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00309" w14:textId="3C1E59D5" w:rsidR="005428CC" w:rsidRPr="009F7256" w:rsidRDefault="00000000">
      <w:pPr>
        <w:widowControl w:val="0"/>
        <w:jc w:val="both"/>
        <w:rPr>
          <w:rStyle w:val="1"/>
          <w:b/>
          <w:bCs/>
          <w:color w:val="000000" w:themeColor="text1"/>
          <w:u w:val="none"/>
          <w:lang w:val="en-GB"/>
        </w:rPr>
      </w:pPr>
      <w:r w:rsidRPr="009F7256">
        <w:rPr>
          <w:b/>
          <w:bCs/>
          <w:color w:val="000000" w:themeColor="text1"/>
          <w:lang w:val="en-GB"/>
        </w:rPr>
        <w:t xml:space="preserve">Privacy Policy </w:t>
      </w:r>
      <w:r w:rsidR="004E2A19" w:rsidRPr="009F7256">
        <w:rPr>
          <w:b/>
          <w:bCs/>
          <w:color w:val="000000" w:themeColor="text1"/>
          <w:lang w:val="en-GB"/>
        </w:rPr>
        <w:t xml:space="preserve">for Truebar™ </w:t>
      </w:r>
      <w:r w:rsidRPr="009F7256">
        <w:rPr>
          <w:b/>
          <w:bCs/>
          <w:color w:val="000000" w:themeColor="text1"/>
          <w:lang w:val="en-GB"/>
        </w:rPr>
        <w:t>Application</w:t>
      </w:r>
      <w:r w:rsidR="004E2A19" w:rsidRPr="009F7256">
        <w:rPr>
          <w:b/>
          <w:bCs/>
          <w:color w:val="000000" w:themeColor="text1"/>
          <w:lang w:val="en-GB"/>
        </w:rPr>
        <w:t>s</w:t>
      </w:r>
    </w:p>
    <w:p w14:paraId="40B11403" w14:textId="1FDDC42F" w:rsidR="005428CC" w:rsidRPr="009F7256" w:rsidRDefault="00000000">
      <w:pPr>
        <w:widowControl w:val="0"/>
        <w:jc w:val="both"/>
        <w:rPr>
          <w:color w:val="000000" w:themeColor="text1"/>
          <w:lang w:val="en-GB"/>
        </w:rPr>
      </w:pPr>
      <w:r w:rsidRPr="009F7256">
        <w:rPr>
          <w:color w:val="000000" w:themeColor="text1"/>
          <w:lang w:val="en-GB"/>
        </w:rPr>
        <w:t xml:space="preserve">Last updated: </w:t>
      </w:r>
      <w:r w:rsidR="00704638" w:rsidRPr="009F7256">
        <w:rPr>
          <w:color w:val="000000" w:themeColor="text1"/>
          <w:lang w:val="en-GB"/>
        </w:rPr>
        <w:t>April</w:t>
      </w:r>
      <w:r w:rsidRPr="009F7256">
        <w:rPr>
          <w:color w:val="000000" w:themeColor="text1"/>
          <w:lang w:val="en-GB"/>
        </w:rPr>
        <w:t xml:space="preserve"> </w:t>
      </w:r>
      <w:r w:rsidR="00704638" w:rsidRPr="009F7256">
        <w:rPr>
          <w:color w:val="000000" w:themeColor="text1"/>
          <w:lang w:val="en-GB"/>
        </w:rPr>
        <w:t>7</w:t>
      </w:r>
      <w:r w:rsidRPr="009F7256">
        <w:rPr>
          <w:color w:val="000000" w:themeColor="text1"/>
          <w:lang w:val="en-GB"/>
        </w:rPr>
        <w:t>, 202</w:t>
      </w:r>
      <w:r w:rsidR="00704638" w:rsidRPr="009F7256">
        <w:rPr>
          <w:color w:val="000000" w:themeColor="text1"/>
          <w:lang w:val="en-GB"/>
        </w:rPr>
        <w:t>3</w:t>
      </w:r>
    </w:p>
    <w:p w14:paraId="64598337" w14:textId="77777777" w:rsidR="005428CC" w:rsidRPr="009F7256" w:rsidRDefault="005428CC">
      <w:pPr>
        <w:widowControl w:val="0"/>
        <w:jc w:val="both"/>
        <w:rPr>
          <w:color w:val="000000" w:themeColor="text1"/>
          <w:lang w:val="en-GB"/>
        </w:rPr>
      </w:pPr>
    </w:p>
    <w:p w14:paraId="590BC3CC" w14:textId="558AA88E" w:rsidR="005428CC" w:rsidRPr="009F7256" w:rsidRDefault="00000000">
      <w:pPr>
        <w:widowControl w:val="0"/>
        <w:jc w:val="both"/>
        <w:rPr>
          <w:color w:val="000000" w:themeColor="text1"/>
          <w:lang w:val="en-GB"/>
        </w:rPr>
      </w:pPr>
      <w:r w:rsidRPr="009F7256">
        <w:rPr>
          <w:color w:val="000000" w:themeColor="text1"/>
          <w:lang w:val="en-GB"/>
        </w:rPr>
        <w:t xml:space="preserve">This Privacy Policy </w:t>
      </w:r>
      <w:r w:rsidR="004E2A19" w:rsidRPr="009F7256">
        <w:rPr>
          <w:color w:val="000000" w:themeColor="text1"/>
          <w:lang w:val="en-GB"/>
        </w:rPr>
        <w:t xml:space="preserve">for Truebar™ Applications </w:t>
      </w:r>
      <w:r w:rsidRPr="009F7256">
        <w:rPr>
          <w:color w:val="000000" w:themeColor="text1"/>
          <w:lang w:val="en-GB"/>
        </w:rPr>
        <w:t>(Privacy Policy) describes Our policies and procedures on the collection, use and disclosure of Your information when You use the Service and tells You about Your privacy rights and how the law protects You.</w:t>
      </w:r>
    </w:p>
    <w:p w14:paraId="33635BC0" w14:textId="77777777" w:rsidR="005428CC" w:rsidRPr="009F7256" w:rsidRDefault="005428CC">
      <w:pPr>
        <w:widowControl w:val="0"/>
        <w:jc w:val="both"/>
        <w:rPr>
          <w:color w:val="000000" w:themeColor="text1"/>
          <w:lang w:val="en-GB"/>
        </w:rPr>
      </w:pPr>
    </w:p>
    <w:p w14:paraId="05C3AB25" w14:textId="77777777" w:rsidR="005428CC" w:rsidRPr="009F7256" w:rsidRDefault="00000000">
      <w:pPr>
        <w:widowControl w:val="0"/>
        <w:jc w:val="both"/>
        <w:rPr>
          <w:b/>
          <w:bCs/>
          <w:color w:val="000000" w:themeColor="text1"/>
          <w:lang w:val="en-GB"/>
        </w:rPr>
      </w:pPr>
      <w:r w:rsidRPr="009F7256">
        <w:rPr>
          <w:b/>
          <w:bCs/>
          <w:color w:val="000000" w:themeColor="text1"/>
          <w:lang w:val="en-GB"/>
        </w:rPr>
        <w:t>We use Your Personal data to provide and improve the Service. By using the Service, You agree to the collection and use of information in accordance with this Privacy Policy.</w:t>
      </w:r>
    </w:p>
    <w:p w14:paraId="3E896E7A" w14:textId="77777777" w:rsidR="005428CC" w:rsidRPr="009F7256" w:rsidRDefault="005428CC">
      <w:pPr>
        <w:widowControl w:val="0"/>
        <w:jc w:val="both"/>
        <w:rPr>
          <w:color w:val="000000" w:themeColor="text1"/>
          <w:lang w:val="en-GB"/>
        </w:rPr>
      </w:pPr>
    </w:p>
    <w:p w14:paraId="39601576" w14:textId="77777777" w:rsidR="005428CC" w:rsidRPr="009F7256" w:rsidRDefault="005428CC">
      <w:pPr>
        <w:widowControl w:val="0"/>
        <w:jc w:val="both"/>
        <w:rPr>
          <w:color w:val="000000" w:themeColor="text1"/>
          <w:lang w:val="en-GB"/>
        </w:rPr>
      </w:pPr>
    </w:p>
    <w:p w14:paraId="36243339" w14:textId="77777777" w:rsidR="005428CC" w:rsidRPr="009F7256" w:rsidRDefault="00000000">
      <w:pPr>
        <w:pStyle w:val="Heading2"/>
        <w:spacing w:before="0" w:after="0" w:line="240" w:lineRule="auto"/>
        <w:jc w:val="both"/>
        <w:rPr>
          <w:color w:val="000000" w:themeColor="text1"/>
          <w:sz w:val="20"/>
          <w:szCs w:val="20"/>
          <w:lang w:val="en-GB"/>
        </w:rPr>
      </w:pPr>
      <w:r w:rsidRPr="009F7256">
        <w:rPr>
          <w:color w:val="000000" w:themeColor="text1"/>
          <w:sz w:val="20"/>
          <w:szCs w:val="20"/>
          <w:lang w:val="en-GB"/>
        </w:rPr>
        <w:t>INTERPRETATION AND DEFINITIONS</w:t>
      </w:r>
    </w:p>
    <w:p w14:paraId="25CDE601" w14:textId="77777777" w:rsidR="005428CC" w:rsidRPr="009F7256" w:rsidRDefault="005428CC">
      <w:pPr>
        <w:pStyle w:val="Heading2"/>
        <w:widowControl w:val="0"/>
        <w:spacing w:before="0" w:after="0" w:line="240" w:lineRule="auto"/>
        <w:jc w:val="both"/>
        <w:rPr>
          <w:color w:val="000000" w:themeColor="text1"/>
          <w:sz w:val="20"/>
          <w:szCs w:val="20"/>
          <w:lang w:val="en-GB"/>
        </w:rPr>
      </w:pPr>
    </w:p>
    <w:p w14:paraId="66FD7519" w14:textId="77777777" w:rsidR="005428CC" w:rsidRPr="009F7256" w:rsidRDefault="00000000">
      <w:pPr>
        <w:pStyle w:val="Heading2"/>
        <w:widowControl w:val="0"/>
        <w:spacing w:before="0" w:after="0" w:line="240" w:lineRule="auto"/>
        <w:jc w:val="both"/>
        <w:rPr>
          <w:color w:val="000000" w:themeColor="text1"/>
          <w:sz w:val="20"/>
          <w:szCs w:val="20"/>
          <w:lang w:val="en-GB"/>
        </w:rPr>
      </w:pPr>
      <w:r w:rsidRPr="009F7256">
        <w:rPr>
          <w:color w:val="000000" w:themeColor="text1"/>
          <w:sz w:val="20"/>
          <w:szCs w:val="20"/>
          <w:lang w:val="en-GB"/>
        </w:rPr>
        <w:t>Interpretation</w:t>
      </w:r>
    </w:p>
    <w:p w14:paraId="24823DE3" w14:textId="77777777" w:rsidR="005428CC" w:rsidRPr="009F7256" w:rsidRDefault="00000000">
      <w:pPr>
        <w:widowControl w:val="0"/>
        <w:jc w:val="both"/>
        <w:rPr>
          <w:color w:val="000000" w:themeColor="text1"/>
          <w:lang w:val="en-GB"/>
        </w:rPr>
      </w:pPr>
      <w:r w:rsidRPr="009F7256">
        <w:rPr>
          <w:color w:val="000000" w:themeColor="text1"/>
          <w:lang w:val="en-GB"/>
        </w:rPr>
        <w:t>The words of which the initial letter is capitalized have meanings defined under the following conditions. The following definitions shall have the same meaning regardless of whether they appear in singular or in plural.</w:t>
      </w:r>
    </w:p>
    <w:p w14:paraId="338D0655" w14:textId="77777777" w:rsidR="005428CC" w:rsidRPr="009F7256" w:rsidRDefault="005428CC">
      <w:pPr>
        <w:pStyle w:val="Heading2"/>
        <w:widowControl w:val="0"/>
        <w:spacing w:before="0" w:after="0" w:line="240" w:lineRule="auto"/>
        <w:jc w:val="both"/>
        <w:rPr>
          <w:color w:val="000000" w:themeColor="text1"/>
          <w:sz w:val="20"/>
          <w:szCs w:val="20"/>
          <w:lang w:val="en-GB"/>
        </w:rPr>
      </w:pPr>
    </w:p>
    <w:p w14:paraId="4438AEB0" w14:textId="77777777" w:rsidR="005428CC" w:rsidRPr="009F7256" w:rsidRDefault="00000000">
      <w:pPr>
        <w:pStyle w:val="Heading2"/>
        <w:widowControl w:val="0"/>
        <w:spacing w:before="0" w:after="0" w:line="240" w:lineRule="auto"/>
        <w:jc w:val="both"/>
        <w:rPr>
          <w:color w:val="000000" w:themeColor="text1"/>
          <w:sz w:val="20"/>
          <w:szCs w:val="20"/>
          <w:lang w:val="en-GB"/>
        </w:rPr>
      </w:pPr>
      <w:r w:rsidRPr="009F7256">
        <w:rPr>
          <w:color w:val="000000" w:themeColor="text1"/>
          <w:sz w:val="20"/>
          <w:szCs w:val="20"/>
          <w:lang w:val="en-GB"/>
        </w:rPr>
        <w:t>Definitions</w:t>
      </w:r>
    </w:p>
    <w:p w14:paraId="4D927E89" w14:textId="77777777" w:rsidR="005428CC" w:rsidRPr="009F7256" w:rsidRDefault="00000000">
      <w:pPr>
        <w:widowControl w:val="0"/>
        <w:jc w:val="both"/>
        <w:rPr>
          <w:color w:val="000000" w:themeColor="text1"/>
          <w:lang w:val="en-GB"/>
        </w:rPr>
      </w:pPr>
      <w:r w:rsidRPr="009F7256">
        <w:rPr>
          <w:color w:val="000000" w:themeColor="text1"/>
          <w:lang w:val="en-GB"/>
        </w:rPr>
        <w:t>For the purposes of this Privacy Policy:</w:t>
      </w:r>
    </w:p>
    <w:p w14:paraId="080D3D7E" w14:textId="77777777" w:rsidR="005428CC" w:rsidRPr="009F7256" w:rsidRDefault="00000000">
      <w:pPr>
        <w:pStyle w:val="ListParagraph"/>
        <w:widowControl w:val="0"/>
        <w:ind w:left="0"/>
        <w:jc w:val="both"/>
        <w:rPr>
          <w:color w:val="000000" w:themeColor="text1"/>
          <w:lang w:val="en-GB"/>
        </w:rPr>
      </w:pPr>
      <w:r w:rsidRPr="009F7256">
        <w:rPr>
          <w:b/>
          <w:color w:val="000000" w:themeColor="text1"/>
          <w:lang w:val="en-GB"/>
        </w:rPr>
        <w:t>Account</w:t>
      </w:r>
      <w:r w:rsidRPr="009F7256">
        <w:rPr>
          <w:color w:val="000000" w:themeColor="text1"/>
          <w:lang w:val="en-GB"/>
        </w:rPr>
        <w:t xml:space="preserve"> means a unique account created for You to access our Service or parts of our Service.</w:t>
      </w:r>
    </w:p>
    <w:p w14:paraId="401B9A6F" w14:textId="0DF892F1" w:rsidR="005428CC" w:rsidRPr="009F7256" w:rsidRDefault="00000000">
      <w:pPr>
        <w:pStyle w:val="ListParagraph"/>
        <w:widowControl w:val="0"/>
        <w:ind w:left="0"/>
        <w:jc w:val="both"/>
        <w:rPr>
          <w:color w:val="000000" w:themeColor="text1"/>
          <w:lang w:val="en-GB"/>
        </w:rPr>
      </w:pPr>
      <w:r w:rsidRPr="009F7256">
        <w:rPr>
          <w:b/>
          <w:color w:val="000000" w:themeColor="text1"/>
          <w:lang w:val="en-GB"/>
        </w:rPr>
        <w:t>Application</w:t>
      </w:r>
      <w:r w:rsidRPr="009F7256">
        <w:rPr>
          <w:color w:val="000000" w:themeColor="text1"/>
          <w:lang w:val="en-GB"/>
        </w:rPr>
        <w:t xml:space="preserve"> means the software program</w:t>
      </w:r>
      <w:r w:rsidR="00704638" w:rsidRPr="009F7256">
        <w:rPr>
          <w:color w:val="000000" w:themeColor="text1"/>
          <w:lang w:val="en-GB"/>
        </w:rPr>
        <w:t>s</w:t>
      </w:r>
      <w:r w:rsidRPr="009F7256">
        <w:rPr>
          <w:color w:val="000000" w:themeColor="text1"/>
          <w:lang w:val="en-GB"/>
        </w:rPr>
        <w:t xml:space="preserve"> </w:t>
      </w:r>
      <w:r w:rsidR="0029203B" w:rsidRPr="009F7256">
        <w:rPr>
          <w:color w:val="000000" w:themeColor="text1"/>
          <w:lang w:val="en-GB"/>
        </w:rPr>
        <w:t xml:space="preserve">named Truebar™ </w:t>
      </w:r>
      <w:r w:rsidRPr="009F7256">
        <w:rPr>
          <w:color w:val="000000" w:themeColor="text1"/>
          <w:lang w:val="en-GB"/>
        </w:rPr>
        <w:t xml:space="preserve">provided by the Company </w:t>
      </w:r>
      <w:r w:rsidR="0029203B" w:rsidRPr="009F7256">
        <w:rPr>
          <w:color w:val="000000" w:themeColor="text1"/>
          <w:lang w:val="en-GB"/>
        </w:rPr>
        <w:t xml:space="preserve">which are </w:t>
      </w:r>
      <w:r w:rsidR="004E2A19" w:rsidRPr="009F7256">
        <w:rPr>
          <w:color w:val="000000" w:themeColor="text1"/>
          <w:lang w:val="en-GB"/>
        </w:rPr>
        <w:t xml:space="preserve">either </w:t>
      </w:r>
      <w:r w:rsidRPr="009F7256">
        <w:rPr>
          <w:color w:val="000000" w:themeColor="text1"/>
          <w:lang w:val="en-GB"/>
        </w:rPr>
        <w:t xml:space="preserve">downloaded by You </w:t>
      </w:r>
      <w:r w:rsidR="0029203B" w:rsidRPr="009F7256">
        <w:rPr>
          <w:color w:val="000000" w:themeColor="text1"/>
          <w:lang w:val="en-GB"/>
        </w:rPr>
        <w:t xml:space="preserve">and installed </w:t>
      </w:r>
      <w:r w:rsidR="00F13D1B" w:rsidRPr="009F7256">
        <w:rPr>
          <w:color w:val="000000" w:themeColor="text1"/>
          <w:lang w:val="en-GB"/>
        </w:rPr>
        <w:t xml:space="preserve">or used as web application </w:t>
      </w:r>
      <w:r w:rsidR="0029203B" w:rsidRPr="009F7256">
        <w:rPr>
          <w:color w:val="000000" w:themeColor="text1"/>
          <w:lang w:val="en-GB"/>
        </w:rPr>
        <w:t xml:space="preserve">or plug-in </w:t>
      </w:r>
      <w:r w:rsidRPr="009F7256">
        <w:rPr>
          <w:color w:val="000000" w:themeColor="text1"/>
          <w:lang w:val="en-GB"/>
        </w:rPr>
        <w:t>on any electronic device.</w:t>
      </w:r>
    </w:p>
    <w:p w14:paraId="7E005CED" w14:textId="77777777" w:rsidR="005428CC" w:rsidRPr="009F7256" w:rsidRDefault="00000000">
      <w:pPr>
        <w:pStyle w:val="ListParagraph"/>
        <w:widowControl w:val="0"/>
        <w:ind w:left="0"/>
        <w:jc w:val="both"/>
        <w:rPr>
          <w:color w:val="000000" w:themeColor="text1"/>
          <w:lang w:val="en-GB"/>
        </w:rPr>
      </w:pPr>
      <w:r w:rsidRPr="009F7256">
        <w:rPr>
          <w:b/>
          <w:color w:val="000000" w:themeColor="text1"/>
          <w:lang w:val="en-GB"/>
        </w:rPr>
        <w:t>Company</w:t>
      </w:r>
      <w:r w:rsidRPr="009F7256">
        <w:rPr>
          <w:color w:val="000000" w:themeColor="text1"/>
          <w:lang w:val="en-GB"/>
        </w:rPr>
        <w:t xml:space="preserve"> (referred to as either "the Company", "We", "Us" or "Our" in this Agreement) refers to </w:t>
      </w:r>
      <w:r w:rsidRPr="009F7256">
        <w:rPr>
          <w:lang w:val="en-GB"/>
        </w:rPr>
        <w:t>VITASIS, informacijske tehnologije, d.o.o., Partizanska cesta 8A, 1381 Rakek (VITASIS).</w:t>
      </w:r>
    </w:p>
    <w:p w14:paraId="6EF9F0AC" w14:textId="77777777" w:rsidR="005428CC" w:rsidRPr="009F7256" w:rsidRDefault="00000000">
      <w:pPr>
        <w:pStyle w:val="ListParagraph"/>
        <w:widowControl w:val="0"/>
        <w:ind w:left="0"/>
        <w:jc w:val="both"/>
        <w:rPr>
          <w:color w:val="000000" w:themeColor="text1"/>
          <w:lang w:val="en-GB"/>
        </w:rPr>
      </w:pPr>
      <w:r w:rsidRPr="009F7256">
        <w:rPr>
          <w:b/>
          <w:color w:val="000000" w:themeColor="text1"/>
          <w:lang w:val="en-GB"/>
        </w:rPr>
        <w:t>Country</w:t>
      </w:r>
      <w:r w:rsidRPr="009F7256">
        <w:rPr>
          <w:color w:val="000000" w:themeColor="text1"/>
          <w:lang w:val="en-GB"/>
        </w:rPr>
        <w:t xml:space="preserve"> refers to: Slovenia</w:t>
      </w:r>
    </w:p>
    <w:p w14:paraId="0592EB00" w14:textId="77777777" w:rsidR="005428CC" w:rsidRPr="009F7256" w:rsidRDefault="00000000">
      <w:pPr>
        <w:pStyle w:val="ListParagraph"/>
        <w:widowControl w:val="0"/>
        <w:ind w:left="0"/>
        <w:jc w:val="both"/>
        <w:rPr>
          <w:color w:val="000000" w:themeColor="text1"/>
          <w:lang w:val="en-GB"/>
        </w:rPr>
      </w:pPr>
      <w:r w:rsidRPr="009F7256">
        <w:rPr>
          <w:b/>
          <w:color w:val="000000" w:themeColor="text1"/>
          <w:lang w:val="en-GB"/>
        </w:rPr>
        <w:t>Device</w:t>
      </w:r>
      <w:r w:rsidRPr="009F7256">
        <w:rPr>
          <w:color w:val="000000" w:themeColor="text1"/>
          <w:lang w:val="en-GB"/>
        </w:rPr>
        <w:t xml:space="preserve"> means any device that can access the Service such as a computer, a cellphone or a digital tablet.</w:t>
      </w:r>
    </w:p>
    <w:p w14:paraId="704E23DB" w14:textId="77777777" w:rsidR="005428CC" w:rsidRPr="009F7256" w:rsidRDefault="00000000">
      <w:pPr>
        <w:pStyle w:val="ListParagraph"/>
        <w:widowControl w:val="0"/>
        <w:ind w:left="0"/>
        <w:jc w:val="both"/>
        <w:rPr>
          <w:color w:val="000000" w:themeColor="text1"/>
          <w:lang w:val="en-GB"/>
        </w:rPr>
      </w:pPr>
      <w:r w:rsidRPr="009F7256">
        <w:rPr>
          <w:b/>
          <w:color w:val="000000" w:themeColor="text1"/>
          <w:lang w:val="en-GB"/>
        </w:rPr>
        <w:t>Personal Data</w:t>
      </w:r>
      <w:r w:rsidRPr="009F7256">
        <w:rPr>
          <w:color w:val="000000" w:themeColor="text1"/>
          <w:lang w:val="en-GB"/>
        </w:rPr>
        <w:t xml:space="preserve"> is any information that relates to an identified or identifiable individual.</w:t>
      </w:r>
    </w:p>
    <w:p w14:paraId="00C285FE" w14:textId="5C2F278E" w:rsidR="005428CC" w:rsidRPr="009F7256" w:rsidRDefault="00000000">
      <w:pPr>
        <w:pStyle w:val="ListParagraph"/>
        <w:widowControl w:val="0"/>
        <w:ind w:left="0"/>
        <w:jc w:val="both"/>
        <w:rPr>
          <w:color w:val="000000" w:themeColor="text1"/>
          <w:lang w:val="en-GB"/>
        </w:rPr>
      </w:pPr>
      <w:r w:rsidRPr="009F7256">
        <w:rPr>
          <w:b/>
          <w:color w:val="000000" w:themeColor="text1"/>
          <w:lang w:val="en-GB"/>
        </w:rPr>
        <w:t>Service</w:t>
      </w:r>
      <w:r w:rsidRPr="009F7256">
        <w:rPr>
          <w:color w:val="000000" w:themeColor="text1"/>
          <w:lang w:val="en-GB"/>
        </w:rPr>
        <w:t xml:space="preserve"> refers to the Application.</w:t>
      </w:r>
    </w:p>
    <w:p w14:paraId="419B1772" w14:textId="77777777" w:rsidR="005428CC" w:rsidRPr="009F7256" w:rsidRDefault="00000000">
      <w:pPr>
        <w:pStyle w:val="ListParagraph"/>
        <w:widowControl w:val="0"/>
        <w:ind w:left="0"/>
        <w:jc w:val="both"/>
        <w:rPr>
          <w:color w:val="000000" w:themeColor="text1"/>
          <w:lang w:val="en-GB"/>
        </w:rPr>
      </w:pPr>
      <w:r w:rsidRPr="009F7256">
        <w:rPr>
          <w:b/>
          <w:color w:val="000000" w:themeColor="text1"/>
          <w:lang w:val="en-GB"/>
        </w:rPr>
        <w:t>Service Provider</w:t>
      </w:r>
      <w:r w:rsidRPr="009F7256">
        <w:rPr>
          <w:color w:val="000000" w:themeColor="text1"/>
          <w:lang w:val="en-GB"/>
        </w:rP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14:paraId="14108728" w14:textId="77777777" w:rsidR="005428CC" w:rsidRPr="009F7256" w:rsidRDefault="00000000">
      <w:pPr>
        <w:pStyle w:val="ListParagraph"/>
        <w:widowControl w:val="0"/>
        <w:ind w:left="0"/>
        <w:jc w:val="both"/>
        <w:rPr>
          <w:color w:val="000000" w:themeColor="text1"/>
          <w:lang w:val="en-GB"/>
        </w:rPr>
      </w:pPr>
      <w:r w:rsidRPr="009F7256">
        <w:rPr>
          <w:b/>
          <w:color w:val="000000" w:themeColor="text1"/>
          <w:lang w:val="en-GB"/>
        </w:rPr>
        <w:t>Usage Data</w:t>
      </w:r>
      <w:r w:rsidRPr="009F7256">
        <w:rPr>
          <w:color w:val="000000" w:themeColor="text1"/>
          <w:lang w:val="en-GB"/>
        </w:rPr>
        <w:t xml:space="preserve"> refers to data collected automatically, either generated by the use of the Service or from the Service infrastructure itself (for example, the duration of a page visit).</w:t>
      </w:r>
    </w:p>
    <w:p w14:paraId="591DB703" w14:textId="77777777" w:rsidR="005428CC" w:rsidRPr="009F7256" w:rsidRDefault="00000000">
      <w:pPr>
        <w:pStyle w:val="ListParagraph"/>
        <w:widowControl w:val="0"/>
        <w:ind w:left="0"/>
        <w:jc w:val="both"/>
        <w:rPr>
          <w:color w:val="000000" w:themeColor="text1"/>
          <w:lang w:val="en-GB"/>
        </w:rPr>
      </w:pPr>
      <w:r w:rsidRPr="009F7256">
        <w:rPr>
          <w:b/>
          <w:color w:val="000000" w:themeColor="text1"/>
          <w:lang w:val="en-GB"/>
        </w:rPr>
        <w:t>You</w:t>
      </w:r>
      <w:r w:rsidRPr="009F7256">
        <w:rPr>
          <w:color w:val="000000" w:themeColor="text1"/>
          <w:lang w:val="en-GB"/>
        </w:rPr>
        <w:t xml:space="preserve"> means the individual accessing or using the Service, or the company, or other legal entity on behalf of which such individual is accessing or using the Service, as applicable.</w:t>
      </w:r>
    </w:p>
    <w:p w14:paraId="6402D1BE" w14:textId="77777777" w:rsidR="005428CC" w:rsidRPr="009F7256" w:rsidRDefault="005428CC">
      <w:pPr>
        <w:pStyle w:val="Heading2"/>
        <w:widowControl w:val="0"/>
        <w:spacing w:before="0" w:after="0" w:line="240" w:lineRule="auto"/>
        <w:jc w:val="both"/>
        <w:rPr>
          <w:color w:val="000000" w:themeColor="text1"/>
          <w:sz w:val="20"/>
          <w:szCs w:val="20"/>
          <w:lang w:val="en-GB"/>
        </w:rPr>
      </w:pPr>
    </w:p>
    <w:p w14:paraId="5B355631" w14:textId="77777777" w:rsidR="005428CC" w:rsidRPr="009F7256" w:rsidRDefault="00000000">
      <w:pPr>
        <w:jc w:val="both"/>
        <w:rPr>
          <w:b/>
          <w:bCs/>
          <w:color w:val="000000" w:themeColor="text1"/>
          <w:lang w:val="en-GB"/>
        </w:rPr>
      </w:pPr>
      <w:r w:rsidRPr="009F7256">
        <w:rPr>
          <w:b/>
          <w:bCs/>
          <w:color w:val="000000" w:themeColor="text1"/>
          <w:lang w:val="en-GB"/>
        </w:rPr>
        <w:t>COLLECTING AND USING YOUR PERSONAL DATA</w:t>
      </w:r>
    </w:p>
    <w:p w14:paraId="28386C6B" w14:textId="77777777" w:rsidR="005428CC" w:rsidRPr="009F7256" w:rsidRDefault="005428CC">
      <w:pPr>
        <w:rPr>
          <w:lang w:val="en-GB"/>
        </w:rPr>
      </w:pPr>
    </w:p>
    <w:p w14:paraId="17A41DD0" w14:textId="77777777" w:rsidR="005428CC" w:rsidRPr="009F7256" w:rsidRDefault="00000000">
      <w:pPr>
        <w:pStyle w:val="Heading2"/>
        <w:widowControl w:val="0"/>
        <w:spacing w:before="0" w:after="0" w:line="240" w:lineRule="auto"/>
        <w:jc w:val="both"/>
        <w:rPr>
          <w:color w:val="000000" w:themeColor="text1"/>
          <w:sz w:val="20"/>
          <w:szCs w:val="20"/>
          <w:lang w:val="en-GB"/>
        </w:rPr>
      </w:pPr>
      <w:r w:rsidRPr="009F7256">
        <w:rPr>
          <w:color w:val="000000" w:themeColor="text1"/>
          <w:sz w:val="20"/>
          <w:szCs w:val="20"/>
          <w:lang w:val="en-GB"/>
        </w:rPr>
        <w:t>Types of Data Collected</w:t>
      </w:r>
    </w:p>
    <w:p w14:paraId="0E187F58" w14:textId="77777777" w:rsidR="005428CC" w:rsidRPr="009F7256" w:rsidRDefault="00000000">
      <w:pPr>
        <w:pStyle w:val="Heading3"/>
        <w:widowControl w:val="0"/>
        <w:spacing w:before="0" w:after="0" w:line="240" w:lineRule="auto"/>
        <w:jc w:val="both"/>
        <w:rPr>
          <w:color w:val="000000" w:themeColor="text1"/>
          <w:sz w:val="20"/>
          <w:szCs w:val="20"/>
          <w:lang w:val="en-GB"/>
        </w:rPr>
      </w:pPr>
      <w:r w:rsidRPr="009F7256">
        <w:rPr>
          <w:color w:val="000000" w:themeColor="text1"/>
          <w:sz w:val="20"/>
          <w:szCs w:val="20"/>
          <w:lang w:val="en-GB"/>
        </w:rPr>
        <w:t>Personal Data</w:t>
      </w:r>
    </w:p>
    <w:p w14:paraId="5CDA1115" w14:textId="77777777" w:rsidR="005428CC" w:rsidRPr="009F7256" w:rsidRDefault="00000000">
      <w:pPr>
        <w:widowControl w:val="0"/>
        <w:jc w:val="both"/>
        <w:rPr>
          <w:color w:val="000000" w:themeColor="text1"/>
          <w:lang w:val="en-GB"/>
        </w:rPr>
      </w:pPr>
      <w:r w:rsidRPr="009F7256">
        <w:rPr>
          <w:color w:val="000000" w:themeColor="text1"/>
          <w:lang w:val="en-GB"/>
        </w:rPr>
        <w:t>While using Our Service, We may ask You to provide Us with certain personally identifiable information that can be used to contact or identify You. Personally identifiable information may include, but is not limited to:</w:t>
      </w:r>
    </w:p>
    <w:p w14:paraId="34CE42B9" w14:textId="77777777" w:rsidR="005428CC" w:rsidRPr="009F7256" w:rsidRDefault="00000000">
      <w:pPr>
        <w:pStyle w:val="ListParagraph"/>
        <w:widowControl w:val="0"/>
        <w:ind w:left="0"/>
        <w:jc w:val="both"/>
        <w:rPr>
          <w:color w:val="000000" w:themeColor="text1"/>
          <w:lang w:val="en-GB"/>
        </w:rPr>
      </w:pPr>
      <w:r w:rsidRPr="009F7256">
        <w:rPr>
          <w:color w:val="000000" w:themeColor="text1"/>
          <w:lang w:val="en-GB"/>
        </w:rPr>
        <w:t>Email address</w:t>
      </w:r>
    </w:p>
    <w:p w14:paraId="67E282DB" w14:textId="77777777" w:rsidR="005428CC" w:rsidRPr="009F7256" w:rsidRDefault="00000000">
      <w:pPr>
        <w:pStyle w:val="ListParagraph"/>
        <w:widowControl w:val="0"/>
        <w:ind w:left="0"/>
        <w:jc w:val="both"/>
        <w:rPr>
          <w:color w:val="000000" w:themeColor="text1"/>
          <w:lang w:val="en-GB"/>
        </w:rPr>
      </w:pPr>
      <w:r w:rsidRPr="009F7256">
        <w:rPr>
          <w:color w:val="000000" w:themeColor="text1"/>
          <w:lang w:val="en-GB"/>
        </w:rPr>
        <w:t>First name and last name</w:t>
      </w:r>
    </w:p>
    <w:p w14:paraId="77C2E89E" w14:textId="77777777" w:rsidR="005428CC" w:rsidRPr="009F7256" w:rsidRDefault="00000000">
      <w:pPr>
        <w:pStyle w:val="ListParagraph"/>
        <w:widowControl w:val="0"/>
        <w:ind w:left="0"/>
        <w:jc w:val="both"/>
        <w:rPr>
          <w:color w:val="000000" w:themeColor="text1"/>
          <w:lang w:val="en-GB"/>
        </w:rPr>
      </w:pPr>
      <w:r w:rsidRPr="009F7256">
        <w:rPr>
          <w:color w:val="000000" w:themeColor="text1"/>
          <w:lang w:val="en-GB"/>
        </w:rPr>
        <w:t>Phone number</w:t>
      </w:r>
    </w:p>
    <w:p w14:paraId="0B62E62B" w14:textId="77777777" w:rsidR="005428CC" w:rsidRPr="009F7256" w:rsidRDefault="00000000">
      <w:pPr>
        <w:pStyle w:val="ListParagraph"/>
        <w:widowControl w:val="0"/>
        <w:ind w:left="0"/>
        <w:jc w:val="both"/>
        <w:rPr>
          <w:color w:val="000000" w:themeColor="text1"/>
          <w:lang w:val="en-GB"/>
        </w:rPr>
      </w:pPr>
      <w:r w:rsidRPr="009F7256">
        <w:rPr>
          <w:color w:val="000000" w:themeColor="text1"/>
          <w:lang w:val="en-GB"/>
        </w:rPr>
        <w:t>Address, State, Province, ZIP/Postal code, City</w:t>
      </w:r>
    </w:p>
    <w:p w14:paraId="6C24C155" w14:textId="77777777" w:rsidR="005428CC" w:rsidRPr="009F7256" w:rsidRDefault="00000000">
      <w:pPr>
        <w:pStyle w:val="ListParagraph"/>
        <w:widowControl w:val="0"/>
        <w:ind w:left="0"/>
        <w:jc w:val="both"/>
        <w:rPr>
          <w:color w:val="000000" w:themeColor="text1"/>
          <w:lang w:val="en-GB"/>
        </w:rPr>
      </w:pPr>
      <w:r w:rsidRPr="009F7256">
        <w:rPr>
          <w:color w:val="000000" w:themeColor="text1"/>
          <w:lang w:val="en-GB"/>
        </w:rPr>
        <w:t>Usage Data</w:t>
      </w:r>
    </w:p>
    <w:p w14:paraId="5919BF2E" w14:textId="77777777" w:rsidR="005428CC" w:rsidRPr="009F7256" w:rsidRDefault="00000000">
      <w:pPr>
        <w:pStyle w:val="Heading3"/>
        <w:widowControl w:val="0"/>
        <w:spacing w:before="0" w:after="0" w:line="240" w:lineRule="auto"/>
        <w:jc w:val="both"/>
        <w:rPr>
          <w:color w:val="000000" w:themeColor="text1"/>
          <w:sz w:val="20"/>
          <w:szCs w:val="20"/>
          <w:lang w:val="en-GB"/>
        </w:rPr>
      </w:pPr>
      <w:r w:rsidRPr="009F7256">
        <w:rPr>
          <w:color w:val="000000" w:themeColor="text1"/>
          <w:sz w:val="20"/>
          <w:szCs w:val="20"/>
          <w:lang w:val="en-GB"/>
        </w:rPr>
        <w:lastRenderedPageBreak/>
        <w:t>Usage Data</w:t>
      </w:r>
    </w:p>
    <w:p w14:paraId="4BC837BA" w14:textId="77777777" w:rsidR="005428CC" w:rsidRPr="009F7256" w:rsidRDefault="00000000">
      <w:pPr>
        <w:widowControl w:val="0"/>
        <w:jc w:val="both"/>
        <w:rPr>
          <w:color w:val="000000" w:themeColor="text1"/>
          <w:lang w:val="en-GB"/>
        </w:rPr>
      </w:pPr>
      <w:r w:rsidRPr="009F7256">
        <w:rPr>
          <w:color w:val="000000" w:themeColor="text1"/>
          <w:lang w:val="en-GB"/>
        </w:rPr>
        <w:t>Usage Data is collected automatically when using the Service.</w:t>
      </w:r>
    </w:p>
    <w:p w14:paraId="5B0EC99D" w14:textId="2F03B649" w:rsidR="005428CC" w:rsidRPr="009F7256" w:rsidRDefault="00000000">
      <w:pPr>
        <w:widowControl w:val="0"/>
        <w:jc w:val="both"/>
        <w:rPr>
          <w:color w:val="000000" w:themeColor="text1"/>
          <w:lang w:val="en-GB"/>
        </w:rPr>
      </w:pPr>
      <w:r w:rsidRPr="009F7256">
        <w:rPr>
          <w:color w:val="000000" w:themeColor="text1"/>
          <w:lang w:val="en-GB"/>
        </w:rPr>
        <w:t xml:space="preserve">Usage Data may include information such as Your Device's Internet Protocol address (e.g. IP address), </w:t>
      </w:r>
      <w:r w:rsidR="00F13D1B" w:rsidRPr="009F7256">
        <w:rPr>
          <w:color w:val="000000" w:themeColor="text1"/>
          <w:lang w:val="en-GB"/>
        </w:rPr>
        <w:t xml:space="preserve">MAC address, </w:t>
      </w:r>
      <w:r w:rsidRPr="009F7256">
        <w:rPr>
          <w:color w:val="000000" w:themeColor="text1"/>
          <w:lang w:val="en-GB"/>
        </w:rPr>
        <w:t>browser type, browser version, the pages of our Service that You visit, the time and date of Your visit, the time spent on those pages, unique device identifiers and other diagnostic data.</w:t>
      </w:r>
    </w:p>
    <w:p w14:paraId="61596D37" w14:textId="77777777" w:rsidR="005428CC" w:rsidRPr="009F7256" w:rsidRDefault="00000000">
      <w:pPr>
        <w:widowControl w:val="0"/>
        <w:jc w:val="both"/>
        <w:rPr>
          <w:color w:val="000000" w:themeColor="text1"/>
          <w:lang w:val="en-GB"/>
        </w:rPr>
      </w:pPr>
      <w:r w:rsidRPr="009F7256">
        <w:rPr>
          <w:color w:val="000000" w:themeColor="text1"/>
          <w:lang w:val="en-GB"/>
        </w:rPr>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14:paraId="3EBFC760" w14:textId="77777777" w:rsidR="005428CC" w:rsidRPr="009F7256" w:rsidRDefault="00000000">
      <w:pPr>
        <w:widowControl w:val="0"/>
        <w:jc w:val="both"/>
        <w:rPr>
          <w:color w:val="000000" w:themeColor="text1"/>
          <w:lang w:val="en-GB"/>
        </w:rPr>
      </w:pPr>
      <w:r w:rsidRPr="009F7256">
        <w:rPr>
          <w:color w:val="000000" w:themeColor="text1"/>
          <w:lang w:val="en-GB"/>
        </w:rPr>
        <w:t>We may also collect information that Your browser sends whenever You visit our Service or when You access the Service by or through a mobile device.</w:t>
      </w:r>
    </w:p>
    <w:p w14:paraId="5C0F0167" w14:textId="77777777" w:rsidR="005428CC" w:rsidRPr="009F7256" w:rsidRDefault="005428CC">
      <w:pPr>
        <w:widowControl w:val="0"/>
        <w:jc w:val="both"/>
        <w:rPr>
          <w:color w:val="000000" w:themeColor="text1"/>
          <w:lang w:val="en-GB"/>
        </w:rPr>
      </w:pPr>
    </w:p>
    <w:p w14:paraId="46B5A954" w14:textId="77777777" w:rsidR="005428CC" w:rsidRPr="009F7256" w:rsidRDefault="00000000">
      <w:pPr>
        <w:pStyle w:val="Heading2"/>
        <w:widowControl w:val="0"/>
        <w:spacing w:before="0" w:after="0" w:line="240" w:lineRule="auto"/>
        <w:jc w:val="both"/>
        <w:rPr>
          <w:color w:val="000000" w:themeColor="text1"/>
          <w:sz w:val="20"/>
          <w:szCs w:val="20"/>
          <w:lang w:val="en-GB"/>
        </w:rPr>
      </w:pPr>
      <w:r w:rsidRPr="009F7256">
        <w:rPr>
          <w:color w:val="000000" w:themeColor="text1"/>
          <w:sz w:val="20"/>
          <w:szCs w:val="20"/>
          <w:lang w:val="en-GB"/>
        </w:rPr>
        <w:t>Use of Your Personal Data</w:t>
      </w:r>
    </w:p>
    <w:p w14:paraId="422DDE59" w14:textId="77777777" w:rsidR="005428CC" w:rsidRPr="009F7256" w:rsidRDefault="00000000">
      <w:pPr>
        <w:widowControl w:val="0"/>
        <w:jc w:val="both"/>
        <w:rPr>
          <w:color w:val="000000" w:themeColor="text1"/>
          <w:lang w:val="en-GB"/>
        </w:rPr>
      </w:pPr>
      <w:r w:rsidRPr="009F7256">
        <w:rPr>
          <w:color w:val="000000" w:themeColor="text1"/>
          <w:lang w:val="en-GB"/>
        </w:rPr>
        <w:t>The Company may use Personal Data for the following purposes:</w:t>
      </w:r>
    </w:p>
    <w:p w14:paraId="74B7C635" w14:textId="77777777" w:rsidR="005428CC" w:rsidRPr="009F7256" w:rsidRDefault="00000000">
      <w:pPr>
        <w:pStyle w:val="ListParagraph"/>
        <w:widowControl w:val="0"/>
        <w:ind w:left="0"/>
        <w:jc w:val="both"/>
        <w:rPr>
          <w:color w:val="000000" w:themeColor="text1"/>
          <w:lang w:val="en-GB"/>
        </w:rPr>
      </w:pPr>
      <w:r w:rsidRPr="009F7256">
        <w:rPr>
          <w:b/>
          <w:color w:val="000000" w:themeColor="text1"/>
          <w:lang w:val="en-GB"/>
        </w:rPr>
        <w:t>To provide and maintain our Service</w:t>
      </w:r>
      <w:r w:rsidRPr="009F7256">
        <w:rPr>
          <w:color w:val="000000" w:themeColor="text1"/>
          <w:lang w:val="en-GB"/>
        </w:rPr>
        <w:t>, including to monitor the usage of our Service.</w:t>
      </w:r>
    </w:p>
    <w:p w14:paraId="493BE334" w14:textId="77777777" w:rsidR="005428CC" w:rsidRPr="009F7256" w:rsidRDefault="00000000">
      <w:pPr>
        <w:pStyle w:val="ListParagraph"/>
        <w:widowControl w:val="0"/>
        <w:ind w:left="0"/>
        <w:jc w:val="both"/>
        <w:rPr>
          <w:color w:val="000000" w:themeColor="text1"/>
          <w:lang w:val="en-GB"/>
        </w:rPr>
      </w:pPr>
      <w:r w:rsidRPr="009F7256">
        <w:rPr>
          <w:b/>
          <w:color w:val="000000" w:themeColor="text1"/>
          <w:lang w:val="en-GB"/>
        </w:rPr>
        <w:t>To manage Your Account:</w:t>
      </w:r>
      <w:r w:rsidRPr="009F7256">
        <w:rPr>
          <w:color w:val="000000" w:themeColor="text1"/>
          <w:lang w:val="en-GB"/>
        </w:rPr>
        <w:t xml:space="preserve"> to manage Your registration as a user of the Service. The Personal Data You provide can give You access to different functionalities of the Service that are available to You as a registered user.</w:t>
      </w:r>
    </w:p>
    <w:p w14:paraId="198816C9" w14:textId="77777777" w:rsidR="005428CC" w:rsidRPr="009F7256" w:rsidRDefault="00000000">
      <w:pPr>
        <w:pStyle w:val="ListParagraph"/>
        <w:widowControl w:val="0"/>
        <w:ind w:left="0"/>
        <w:jc w:val="both"/>
        <w:rPr>
          <w:color w:val="000000" w:themeColor="text1"/>
          <w:lang w:val="en-GB"/>
        </w:rPr>
      </w:pPr>
      <w:r w:rsidRPr="009F7256">
        <w:rPr>
          <w:b/>
          <w:color w:val="000000" w:themeColor="text1"/>
          <w:lang w:val="en-GB"/>
        </w:rPr>
        <w:t>For the performance of a contract:</w:t>
      </w:r>
      <w:r w:rsidRPr="009F7256">
        <w:rPr>
          <w:color w:val="000000" w:themeColor="text1"/>
          <w:lang w:val="en-GB"/>
        </w:rPr>
        <w:t xml:space="preserve"> the development, compliance and undertaking of the purchase contract for the products, items or services You have purchased or of any other contract with Us through the Service.</w:t>
      </w:r>
    </w:p>
    <w:p w14:paraId="14DEEF25" w14:textId="77777777" w:rsidR="005428CC" w:rsidRPr="009F7256" w:rsidRDefault="00000000">
      <w:pPr>
        <w:pStyle w:val="ListParagraph"/>
        <w:widowControl w:val="0"/>
        <w:ind w:left="0"/>
        <w:jc w:val="both"/>
        <w:rPr>
          <w:color w:val="000000" w:themeColor="text1"/>
          <w:lang w:val="en-GB"/>
        </w:rPr>
      </w:pPr>
      <w:r w:rsidRPr="009F7256">
        <w:rPr>
          <w:b/>
          <w:color w:val="000000" w:themeColor="text1"/>
          <w:lang w:val="en-GB"/>
        </w:rPr>
        <w:t>To contact You:</w:t>
      </w:r>
      <w:r w:rsidRPr="009F7256">
        <w:rPr>
          <w:color w:val="000000" w:themeColor="text1"/>
          <w:lang w:val="en-GB"/>
        </w:rP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14:paraId="478914EA" w14:textId="77777777" w:rsidR="005428CC" w:rsidRPr="009F7256" w:rsidRDefault="00000000">
      <w:pPr>
        <w:pStyle w:val="ListParagraph"/>
        <w:widowControl w:val="0"/>
        <w:ind w:left="0"/>
        <w:jc w:val="both"/>
        <w:rPr>
          <w:color w:val="000000" w:themeColor="text1"/>
          <w:lang w:val="en-GB"/>
        </w:rPr>
      </w:pPr>
      <w:r w:rsidRPr="009F7256">
        <w:rPr>
          <w:b/>
          <w:color w:val="000000" w:themeColor="text1"/>
          <w:lang w:val="en-GB"/>
        </w:rPr>
        <w:t>To provide You</w:t>
      </w:r>
      <w:r w:rsidRPr="009F7256">
        <w:rPr>
          <w:color w:val="000000" w:themeColor="text1"/>
          <w:lang w:val="en-GB"/>
        </w:rPr>
        <w:t xml:space="preserve"> with news, special offers and general information about other goods, services and events which we offer that are similar to those that you have already purchased or enquired about unless You have opted not to receive such information.</w:t>
      </w:r>
    </w:p>
    <w:p w14:paraId="70F430DE" w14:textId="77777777" w:rsidR="005428CC" w:rsidRPr="009F7256" w:rsidRDefault="00000000">
      <w:pPr>
        <w:pStyle w:val="ListParagraph"/>
        <w:widowControl w:val="0"/>
        <w:ind w:left="0"/>
        <w:jc w:val="both"/>
        <w:rPr>
          <w:color w:val="000000" w:themeColor="text1"/>
          <w:lang w:val="en-GB"/>
        </w:rPr>
      </w:pPr>
      <w:r w:rsidRPr="009F7256">
        <w:rPr>
          <w:b/>
          <w:color w:val="000000" w:themeColor="text1"/>
          <w:lang w:val="en-GB"/>
        </w:rPr>
        <w:t>To manage Your requests:</w:t>
      </w:r>
      <w:r w:rsidRPr="009F7256">
        <w:rPr>
          <w:color w:val="000000" w:themeColor="text1"/>
          <w:lang w:val="en-GB"/>
        </w:rPr>
        <w:t xml:space="preserve"> To attend and manage Your requests to Us.</w:t>
      </w:r>
    </w:p>
    <w:p w14:paraId="6303A903" w14:textId="77777777" w:rsidR="005428CC" w:rsidRPr="009F7256" w:rsidRDefault="00000000">
      <w:pPr>
        <w:pStyle w:val="ListParagraph"/>
        <w:widowControl w:val="0"/>
        <w:ind w:left="0"/>
        <w:jc w:val="both"/>
        <w:rPr>
          <w:color w:val="000000" w:themeColor="text1"/>
          <w:lang w:val="en-GB"/>
        </w:rPr>
      </w:pPr>
      <w:r w:rsidRPr="009F7256">
        <w:rPr>
          <w:b/>
          <w:color w:val="000000" w:themeColor="text1"/>
          <w:lang w:val="en-GB"/>
        </w:rPr>
        <w:t>For business transfers:</w:t>
      </w:r>
      <w:r w:rsidRPr="009F7256">
        <w:rPr>
          <w:color w:val="000000" w:themeColor="text1"/>
          <w:lang w:val="en-GB"/>
        </w:rP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14:paraId="1E77B561" w14:textId="77777777" w:rsidR="005428CC" w:rsidRPr="009F7256" w:rsidRDefault="00000000">
      <w:pPr>
        <w:pStyle w:val="ListParagraph"/>
        <w:widowControl w:val="0"/>
        <w:ind w:left="0"/>
        <w:jc w:val="both"/>
        <w:rPr>
          <w:color w:val="000000" w:themeColor="text1"/>
          <w:lang w:val="en-GB"/>
        </w:rPr>
      </w:pPr>
      <w:r w:rsidRPr="009F7256">
        <w:rPr>
          <w:b/>
          <w:color w:val="000000" w:themeColor="text1"/>
          <w:lang w:val="en-GB"/>
        </w:rPr>
        <w:t>For other purposes</w:t>
      </w:r>
      <w:r w:rsidRPr="009F7256">
        <w:rPr>
          <w:color w:val="000000" w:themeColor="text1"/>
          <w:lang w:val="en-GB"/>
        </w:rPr>
        <w:t>: We may use Your information for other purposes, such as data analysis, identifying usage trends, determining the effectiveness of our promotional campaigns and to evaluate and improve our Service, products, services, marketing and your experience.</w:t>
      </w:r>
    </w:p>
    <w:p w14:paraId="7176032E" w14:textId="77777777" w:rsidR="005428CC" w:rsidRPr="009F7256" w:rsidRDefault="005428CC">
      <w:pPr>
        <w:jc w:val="both"/>
        <w:rPr>
          <w:color w:val="000000" w:themeColor="text1"/>
          <w:lang w:val="en-GB"/>
        </w:rPr>
      </w:pPr>
    </w:p>
    <w:p w14:paraId="5764FDB6" w14:textId="77777777" w:rsidR="005428CC" w:rsidRPr="009F7256" w:rsidRDefault="00000000">
      <w:pPr>
        <w:jc w:val="both"/>
        <w:rPr>
          <w:color w:val="000000" w:themeColor="text1"/>
          <w:lang w:val="en-GB"/>
        </w:rPr>
      </w:pPr>
      <w:r w:rsidRPr="009F7256">
        <w:rPr>
          <w:color w:val="000000" w:themeColor="text1"/>
          <w:lang w:val="en-GB"/>
        </w:rPr>
        <w:t>We do not sell any of your personal data. We may share Your personal information in the following situations:</w:t>
      </w:r>
    </w:p>
    <w:p w14:paraId="58660EA6" w14:textId="77777777" w:rsidR="005428CC" w:rsidRPr="009F7256" w:rsidRDefault="00000000">
      <w:pPr>
        <w:widowControl w:val="0"/>
        <w:numPr>
          <w:ilvl w:val="0"/>
          <w:numId w:val="1"/>
        </w:numPr>
        <w:ind w:left="400" w:hanging="400"/>
        <w:jc w:val="both"/>
        <w:rPr>
          <w:color w:val="000000" w:themeColor="text1"/>
          <w:lang w:val="en-GB"/>
        </w:rPr>
      </w:pPr>
      <w:r w:rsidRPr="009F7256">
        <w:rPr>
          <w:b/>
          <w:color w:val="000000" w:themeColor="text1"/>
          <w:lang w:val="en-GB"/>
        </w:rPr>
        <w:t>With Service Providers:</w:t>
      </w:r>
      <w:r w:rsidRPr="009F7256">
        <w:rPr>
          <w:color w:val="000000" w:themeColor="text1"/>
          <w:lang w:val="en-GB"/>
        </w:rPr>
        <w:t xml:space="preserve"> We may share Your personal information with Service Providers to monitor and analyze the use of our Service, to contact You.</w:t>
      </w:r>
    </w:p>
    <w:p w14:paraId="5E4CE6D8" w14:textId="77777777" w:rsidR="005428CC" w:rsidRPr="009F7256" w:rsidRDefault="00000000">
      <w:pPr>
        <w:widowControl w:val="0"/>
        <w:numPr>
          <w:ilvl w:val="0"/>
          <w:numId w:val="1"/>
        </w:numPr>
        <w:ind w:left="400" w:hanging="400"/>
        <w:jc w:val="both"/>
        <w:rPr>
          <w:color w:val="000000" w:themeColor="text1"/>
          <w:lang w:val="en-GB"/>
        </w:rPr>
      </w:pPr>
      <w:r w:rsidRPr="009F7256">
        <w:rPr>
          <w:b/>
          <w:color w:val="000000" w:themeColor="text1"/>
          <w:lang w:val="en-GB"/>
        </w:rPr>
        <w:t>For business transfers:</w:t>
      </w:r>
      <w:r w:rsidRPr="009F7256">
        <w:rPr>
          <w:color w:val="000000" w:themeColor="text1"/>
          <w:lang w:val="en-GB"/>
        </w:rPr>
        <w:t xml:space="preserve"> We may share or transfer Your personal information in connection with, or during negotiations of, any merger, sale of Company assets, financing, or acquisition of all or a portion of Our business to another company.</w:t>
      </w:r>
    </w:p>
    <w:p w14:paraId="1FC19FCC" w14:textId="77777777" w:rsidR="005428CC" w:rsidRPr="009F7256" w:rsidRDefault="00000000">
      <w:pPr>
        <w:widowControl w:val="0"/>
        <w:numPr>
          <w:ilvl w:val="0"/>
          <w:numId w:val="1"/>
        </w:numPr>
        <w:ind w:left="400" w:hanging="400"/>
        <w:jc w:val="both"/>
        <w:rPr>
          <w:color w:val="000000" w:themeColor="text1"/>
          <w:lang w:val="en-GB"/>
        </w:rPr>
      </w:pPr>
      <w:r w:rsidRPr="009F7256">
        <w:rPr>
          <w:b/>
          <w:color w:val="000000" w:themeColor="text1"/>
          <w:lang w:val="en-GB"/>
        </w:rPr>
        <w:t>With business partners:</w:t>
      </w:r>
      <w:r w:rsidRPr="009F7256">
        <w:rPr>
          <w:color w:val="000000" w:themeColor="text1"/>
          <w:lang w:val="en-GB"/>
        </w:rPr>
        <w:t xml:space="preserve"> We may share Your information with Our business partners to offer You certain products, services or promotions.</w:t>
      </w:r>
    </w:p>
    <w:p w14:paraId="621C21C2" w14:textId="77777777" w:rsidR="005428CC" w:rsidRPr="009F7256" w:rsidRDefault="00000000">
      <w:pPr>
        <w:widowControl w:val="0"/>
        <w:numPr>
          <w:ilvl w:val="0"/>
          <w:numId w:val="1"/>
        </w:numPr>
        <w:ind w:left="400" w:hanging="400"/>
        <w:jc w:val="both"/>
        <w:rPr>
          <w:color w:val="000000" w:themeColor="text1"/>
          <w:lang w:val="en-GB"/>
        </w:rPr>
      </w:pPr>
      <w:r w:rsidRPr="009F7256">
        <w:rPr>
          <w:b/>
          <w:color w:val="000000" w:themeColor="text1"/>
          <w:lang w:val="en-GB"/>
        </w:rPr>
        <w:t>With other users:</w:t>
      </w:r>
      <w:r w:rsidRPr="009F7256">
        <w:rPr>
          <w:color w:val="000000" w:themeColor="text1"/>
          <w:lang w:val="en-GB"/>
        </w:rPr>
        <w:t xml:space="preserve"> when You share personal information or otherwise interact in the public areas with other users, such information may be viewed by all users and may be publicly distributed outside. If You interact with other users or register through a Third-Party Social Media Service, Your contacts on the Third-Party Social Media Service may see Your name, profile, pictures and description of Your activity. Similarly, other users will be able to view descriptions of Your activity, communicate with You and view Your profile.</w:t>
      </w:r>
    </w:p>
    <w:p w14:paraId="6C4808B5" w14:textId="77777777" w:rsidR="005428CC" w:rsidRPr="009F7256" w:rsidRDefault="00000000">
      <w:pPr>
        <w:widowControl w:val="0"/>
        <w:numPr>
          <w:ilvl w:val="0"/>
          <w:numId w:val="1"/>
        </w:numPr>
        <w:ind w:left="400" w:hanging="400"/>
        <w:jc w:val="both"/>
        <w:rPr>
          <w:color w:val="000000" w:themeColor="text1"/>
          <w:lang w:val="en-GB"/>
        </w:rPr>
      </w:pPr>
      <w:r w:rsidRPr="009F7256">
        <w:rPr>
          <w:b/>
          <w:color w:val="000000" w:themeColor="text1"/>
          <w:lang w:val="en-GB"/>
        </w:rPr>
        <w:t>With Your consent</w:t>
      </w:r>
      <w:r w:rsidRPr="009F7256">
        <w:rPr>
          <w:color w:val="000000" w:themeColor="text1"/>
          <w:lang w:val="en-GB"/>
        </w:rPr>
        <w:t>: We may disclose Your personal information for any other purpose with Your consent.</w:t>
      </w:r>
    </w:p>
    <w:p w14:paraId="228303EA" w14:textId="77777777" w:rsidR="005428CC" w:rsidRPr="009F7256" w:rsidRDefault="005428CC">
      <w:pPr>
        <w:widowControl w:val="0"/>
        <w:jc w:val="both"/>
        <w:rPr>
          <w:lang w:val="en-GB"/>
        </w:rPr>
      </w:pPr>
    </w:p>
    <w:p w14:paraId="1739DABD" w14:textId="77777777" w:rsidR="005428CC" w:rsidRPr="009F7256" w:rsidRDefault="00000000">
      <w:pPr>
        <w:pStyle w:val="Heading2"/>
        <w:widowControl w:val="0"/>
        <w:spacing w:before="0" w:after="0" w:line="240" w:lineRule="auto"/>
        <w:jc w:val="both"/>
        <w:rPr>
          <w:color w:val="000000" w:themeColor="text1"/>
          <w:sz w:val="20"/>
          <w:szCs w:val="20"/>
          <w:lang w:val="en-GB"/>
        </w:rPr>
      </w:pPr>
      <w:r w:rsidRPr="009F7256">
        <w:rPr>
          <w:color w:val="000000" w:themeColor="text1"/>
          <w:sz w:val="20"/>
          <w:szCs w:val="20"/>
          <w:lang w:val="en-GB"/>
        </w:rPr>
        <w:t>Retention of Your Personal Data</w:t>
      </w:r>
    </w:p>
    <w:p w14:paraId="21893704" w14:textId="77777777" w:rsidR="005428CC" w:rsidRPr="009F7256" w:rsidRDefault="00000000">
      <w:pPr>
        <w:widowControl w:val="0"/>
        <w:jc w:val="both"/>
        <w:rPr>
          <w:color w:val="000000" w:themeColor="text1"/>
          <w:lang w:val="en-GB"/>
        </w:rPr>
      </w:pPr>
      <w:r w:rsidRPr="009F7256">
        <w:rPr>
          <w:color w:val="000000" w:themeColor="text1"/>
          <w:lang w:val="en-GB"/>
        </w:rP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14:paraId="28104A54" w14:textId="77777777" w:rsidR="005428CC" w:rsidRPr="009F7256" w:rsidRDefault="00000000">
      <w:pPr>
        <w:widowControl w:val="0"/>
        <w:jc w:val="both"/>
        <w:rPr>
          <w:color w:val="000000" w:themeColor="text1"/>
          <w:lang w:val="en-GB"/>
        </w:rPr>
      </w:pPr>
      <w:r w:rsidRPr="009F7256">
        <w:rPr>
          <w:color w:val="000000" w:themeColor="text1"/>
          <w:lang w:val="en-GB"/>
        </w:rP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14:paraId="140042FF" w14:textId="77777777" w:rsidR="005428CC" w:rsidRPr="009F7256" w:rsidRDefault="00000000">
      <w:pPr>
        <w:pStyle w:val="Heading2"/>
        <w:widowControl w:val="0"/>
        <w:spacing w:before="0" w:after="0" w:line="240" w:lineRule="auto"/>
        <w:jc w:val="both"/>
        <w:rPr>
          <w:color w:val="000000" w:themeColor="text1"/>
          <w:sz w:val="20"/>
          <w:szCs w:val="20"/>
          <w:lang w:val="en-GB"/>
        </w:rPr>
      </w:pPr>
      <w:r w:rsidRPr="009F7256">
        <w:rPr>
          <w:color w:val="000000" w:themeColor="text1"/>
          <w:sz w:val="20"/>
          <w:szCs w:val="20"/>
          <w:lang w:val="en-GB"/>
        </w:rPr>
        <w:t>Transfer of Your Personal Data</w:t>
      </w:r>
    </w:p>
    <w:p w14:paraId="6916F93D" w14:textId="26F0B1C4" w:rsidR="005428CC" w:rsidRPr="009F7256" w:rsidRDefault="00000000">
      <w:pPr>
        <w:widowControl w:val="0"/>
        <w:jc w:val="both"/>
        <w:rPr>
          <w:color w:val="000000" w:themeColor="text1"/>
          <w:lang w:val="en-GB"/>
        </w:rPr>
      </w:pPr>
      <w:r w:rsidRPr="009F7256">
        <w:rPr>
          <w:color w:val="000000" w:themeColor="text1"/>
          <w:lang w:val="en-GB"/>
        </w:rPr>
        <w:t xml:space="preserve">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 </w:t>
      </w:r>
      <w:r w:rsidR="009F7256" w:rsidRPr="009F7256">
        <w:rPr>
          <w:color w:val="000000" w:themeColor="text1"/>
          <w:lang w:val="en-GB"/>
        </w:rPr>
        <w:t xml:space="preserve">Processing of personal data by the Service provider is performed </w:t>
      </w:r>
      <w:r w:rsidR="009F7256">
        <w:rPr>
          <w:color w:val="000000" w:themeColor="text1"/>
          <w:lang w:val="en-GB"/>
        </w:rPr>
        <w:t xml:space="preserve">strictly </w:t>
      </w:r>
      <w:r w:rsidR="009F7256" w:rsidRPr="009F7256">
        <w:rPr>
          <w:color w:val="000000" w:themeColor="text1"/>
          <w:lang w:val="en-GB"/>
        </w:rPr>
        <w:t xml:space="preserve">at the territory of EU. </w:t>
      </w:r>
    </w:p>
    <w:p w14:paraId="316499BD" w14:textId="77777777" w:rsidR="005428CC" w:rsidRPr="009F7256" w:rsidRDefault="00000000">
      <w:pPr>
        <w:widowControl w:val="0"/>
        <w:jc w:val="both"/>
        <w:rPr>
          <w:color w:val="000000" w:themeColor="text1"/>
          <w:lang w:val="en-GB"/>
        </w:rPr>
      </w:pPr>
      <w:r w:rsidRPr="009F7256">
        <w:rPr>
          <w:color w:val="000000" w:themeColor="text1"/>
          <w:lang w:val="en-GB"/>
        </w:rPr>
        <w:t>Your consent to this Privacy Policy followed by Your submission of such information represents Your agreement to that transfer.</w:t>
      </w:r>
    </w:p>
    <w:p w14:paraId="7B6AB5CF" w14:textId="413B3327" w:rsidR="005428CC" w:rsidRPr="009F7256" w:rsidRDefault="00000000">
      <w:pPr>
        <w:widowControl w:val="0"/>
        <w:jc w:val="both"/>
        <w:rPr>
          <w:color w:val="000000" w:themeColor="text1"/>
          <w:lang w:val="en-GB"/>
        </w:rPr>
      </w:pPr>
      <w:r w:rsidRPr="009F7256">
        <w:rPr>
          <w:color w:val="000000" w:themeColor="text1"/>
          <w:lang w:val="en-GB"/>
        </w:rPr>
        <w:t>The Company will take all steps reasonably necessary to ensure that Your data is treated securely and in accordance with this Privacy Policy.</w:t>
      </w:r>
    </w:p>
    <w:p w14:paraId="47CDB159" w14:textId="77777777" w:rsidR="005428CC" w:rsidRPr="009F7256" w:rsidRDefault="00000000">
      <w:pPr>
        <w:pStyle w:val="Heading2"/>
        <w:widowControl w:val="0"/>
        <w:spacing w:before="0" w:after="0" w:line="240" w:lineRule="auto"/>
        <w:jc w:val="both"/>
        <w:rPr>
          <w:color w:val="000000" w:themeColor="text1"/>
          <w:sz w:val="20"/>
          <w:szCs w:val="20"/>
          <w:lang w:val="en-GB"/>
        </w:rPr>
      </w:pPr>
      <w:r w:rsidRPr="009F7256">
        <w:rPr>
          <w:color w:val="000000" w:themeColor="text1"/>
          <w:sz w:val="20"/>
          <w:szCs w:val="20"/>
          <w:lang w:val="en-GB"/>
        </w:rPr>
        <w:t>Delete Your Personal Data</w:t>
      </w:r>
    </w:p>
    <w:p w14:paraId="39197395" w14:textId="77777777" w:rsidR="005428CC" w:rsidRPr="009F7256" w:rsidRDefault="00000000">
      <w:pPr>
        <w:widowControl w:val="0"/>
        <w:jc w:val="both"/>
        <w:rPr>
          <w:color w:val="000000" w:themeColor="text1"/>
          <w:lang w:val="en-GB"/>
        </w:rPr>
      </w:pPr>
      <w:r w:rsidRPr="009F7256">
        <w:rPr>
          <w:color w:val="000000" w:themeColor="text1"/>
          <w:lang w:val="en-GB"/>
        </w:rPr>
        <w:t>You have the right to delete or request that We assist in deleting the Personal Data that We have collected about You.</w:t>
      </w:r>
    </w:p>
    <w:p w14:paraId="18E05E6B" w14:textId="2ECD69E2" w:rsidR="005428CC" w:rsidRPr="009F7256" w:rsidRDefault="00902D72">
      <w:pPr>
        <w:widowControl w:val="0"/>
        <w:jc w:val="both"/>
        <w:rPr>
          <w:color w:val="000000" w:themeColor="text1"/>
          <w:lang w:val="en-GB"/>
        </w:rPr>
      </w:pPr>
      <w:r w:rsidRPr="009F7256">
        <w:rPr>
          <w:color w:val="000000" w:themeColor="text1"/>
          <w:lang w:val="en-GB"/>
        </w:rPr>
        <w:t>A part of our Service may give You the ability to delete certain information about You from within the Service. In that case You may update, amend, or delete Your information at any time by signing in to Your Account, if you have one, and visiting the account settings section that allows you to manage Your personal information. You may also contact Us to request correct</w:t>
      </w:r>
      <w:r w:rsidR="009F7256">
        <w:rPr>
          <w:color w:val="000000" w:themeColor="text1"/>
          <w:lang w:val="en-GB"/>
        </w:rPr>
        <w:t>ion</w:t>
      </w:r>
      <w:r w:rsidRPr="009F7256">
        <w:rPr>
          <w:color w:val="000000" w:themeColor="text1"/>
          <w:lang w:val="en-GB"/>
        </w:rPr>
        <w:t>, or delet</w:t>
      </w:r>
      <w:r w:rsidR="009F7256">
        <w:rPr>
          <w:color w:val="000000" w:themeColor="text1"/>
          <w:lang w:val="en-GB"/>
        </w:rPr>
        <w:t>ion</w:t>
      </w:r>
      <w:r w:rsidRPr="009F7256">
        <w:rPr>
          <w:color w:val="000000" w:themeColor="text1"/>
          <w:lang w:val="en-GB"/>
        </w:rPr>
        <w:t xml:space="preserve"> </w:t>
      </w:r>
      <w:r w:rsidR="009F7256">
        <w:rPr>
          <w:color w:val="000000" w:themeColor="text1"/>
          <w:lang w:val="en-GB"/>
        </w:rPr>
        <w:t xml:space="preserve">of </w:t>
      </w:r>
      <w:r w:rsidRPr="009F7256">
        <w:rPr>
          <w:color w:val="000000" w:themeColor="text1"/>
          <w:lang w:val="en-GB"/>
        </w:rPr>
        <w:t>any personal information that You have provided to Us.</w:t>
      </w:r>
    </w:p>
    <w:p w14:paraId="7292F381" w14:textId="77777777" w:rsidR="005428CC" w:rsidRPr="009F7256" w:rsidRDefault="00000000">
      <w:pPr>
        <w:widowControl w:val="0"/>
        <w:jc w:val="both"/>
        <w:rPr>
          <w:color w:val="000000" w:themeColor="text1"/>
          <w:lang w:val="en-GB"/>
        </w:rPr>
      </w:pPr>
      <w:r w:rsidRPr="009F7256">
        <w:rPr>
          <w:color w:val="000000" w:themeColor="text1"/>
          <w:lang w:val="en-GB"/>
        </w:rPr>
        <w:t>Please note, however, that We may need to retain certain information when we have a legal obligation or lawful basis to do so.</w:t>
      </w:r>
    </w:p>
    <w:p w14:paraId="0A948464" w14:textId="77777777" w:rsidR="005428CC" w:rsidRPr="009F7256" w:rsidRDefault="005428CC">
      <w:pPr>
        <w:widowControl w:val="0"/>
        <w:jc w:val="both"/>
        <w:rPr>
          <w:color w:val="000000" w:themeColor="text1"/>
          <w:lang w:val="en-GB"/>
        </w:rPr>
      </w:pPr>
    </w:p>
    <w:p w14:paraId="7EA7B2C9" w14:textId="77777777" w:rsidR="005428CC" w:rsidRPr="009F7256" w:rsidRDefault="00000000">
      <w:pPr>
        <w:pStyle w:val="Heading2"/>
        <w:widowControl w:val="0"/>
        <w:spacing w:before="0" w:after="0" w:line="240" w:lineRule="auto"/>
        <w:jc w:val="both"/>
        <w:rPr>
          <w:color w:val="000000" w:themeColor="text1"/>
          <w:sz w:val="20"/>
          <w:szCs w:val="20"/>
          <w:lang w:val="en-GB"/>
        </w:rPr>
      </w:pPr>
      <w:r w:rsidRPr="009F7256">
        <w:rPr>
          <w:color w:val="000000" w:themeColor="text1"/>
          <w:sz w:val="20"/>
          <w:szCs w:val="20"/>
          <w:lang w:val="en-GB"/>
        </w:rPr>
        <w:t>Disclosure of Your Personal Data</w:t>
      </w:r>
    </w:p>
    <w:p w14:paraId="0282CDA6" w14:textId="77777777" w:rsidR="005428CC" w:rsidRPr="009F7256" w:rsidRDefault="00000000">
      <w:pPr>
        <w:pStyle w:val="Heading3"/>
        <w:widowControl w:val="0"/>
        <w:spacing w:before="0" w:after="0" w:line="240" w:lineRule="auto"/>
        <w:jc w:val="both"/>
        <w:rPr>
          <w:color w:val="000000" w:themeColor="text1"/>
          <w:sz w:val="20"/>
          <w:szCs w:val="20"/>
          <w:lang w:val="en-GB"/>
        </w:rPr>
      </w:pPr>
      <w:r w:rsidRPr="009F7256">
        <w:rPr>
          <w:color w:val="000000" w:themeColor="text1"/>
          <w:sz w:val="20"/>
          <w:szCs w:val="20"/>
          <w:lang w:val="en-GB"/>
        </w:rPr>
        <w:t>Business Transactions</w:t>
      </w:r>
    </w:p>
    <w:p w14:paraId="6F17F9E5" w14:textId="77777777" w:rsidR="005428CC" w:rsidRPr="009F7256" w:rsidRDefault="00000000">
      <w:pPr>
        <w:widowControl w:val="0"/>
        <w:jc w:val="both"/>
        <w:rPr>
          <w:color w:val="000000" w:themeColor="text1"/>
          <w:lang w:val="en-GB"/>
        </w:rPr>
      </w:pPr>
      <w:r w:rsidRPr="009F7256">
        <w:rPr>
          <w:color w:val="000000" w:themeColor="text1"/>
          <w:lang w:val="en-GB"/>
        </w:rPr>
        <w:t>If the Company is involved in a merger, acquisition or asset sale, Your Personal Data may be transferred. We will provide notice before Your Personal Data is transferred and becomes subject to a different Privacy Policy.</w:t>
      </w:r>
    </w:p>
    <w:p w14:paraId="05DAC6ED" w14:textId="77777777" w:rsidR="005428CC" w:rsidRPr="009F7256" w:rsidRDefault="00000000">
      <w:pPr>
        <w:pStyle w:val="Heading3"/>
        <w:widowControl w:val="0"/>
        <w:spacing w:before="0" w:after="0" w:line="240" w:lineRule="auto"/>
        <w:jc w:val="both"/>
        <w:rPr>
          <w:color w:val="000000" w:themeColor="text1"/>
          <w:sz w:val="20"/>
          <w:szCs w:val="20"/>
          <w:lang w:val="en-GB"/>
        </w:rPr>
      </w:pPr>
      <w:r w:rsidRPr="009F7256">
        <w:rPr>
          <w:color w:val="000000" w:themeColor="text1"/>
          <w:sz w:val="20"/>
          <w:szCs w:val="20"/>
          <w:lang w:val="en-GB"/>
        </w:rPr>
        <w:t>Law enforcement</w:t>
      </w:r>
    </w:p>
    <w:p w14:paraId="350E1889" w14:textId="77777777" w:rsidR="005428CC" w:rsidRPr="009F7256" w:rsidRDefault="00000000">
      <w:pPr>
        <w:widowControl w:val="0"/>
        <w:jc w:val="both"/>
        <w:rPr>
          <w:color w:val="000000" w:themeColor="text1"/>
          <w:lang w:val="en-GB"/>
        </w:rPr>
      </w:pPr>
      <w:r w:rsidRPr="009F7256">
        <w:rPr>
          <w:color w:val="000000" w:themeColor="text1"/>
          <w:lang w:val="en-GB"/>
        </w:rPr>
        <w:t>Under certain circumstances, the Company may be required to disclose Your Personal Data if required to do so by law or in response to valid requests by public authorities (e.g. a court or a government agency).</w:t>
      </w:r>
    </w:p>
    <w:p w14:paraId="78D02093" w14:textId="77777777" w:rsidR="005428CC" w:rsidRPr="009F7256" w:rsidRDefault="00000000">
      <w:pPr>
        <w:pStyle w:val="Heading3"/>
        <w:widowControl w:val="0"/>
        <w:spacing w:before="0" w:after="0" w:line="240" w:lineRule="auto"/>
        <w:jc w:val="both"/>
        <w:rPr>
          <w:color w:val="000000" w:themeColor="text1"/>
          <w:sz w:val="20"/>
          <w:szCs w:val="20"/>
          <w:lang w:val="en-GB"/>
        </w:rPr>
      </w:pPr>
      <w:r w:rsidRPr="009F7256">
        <w:rPr>
          <w:color w:val="000000" w:themeColor="text1"/>
          <w:sz w:val="20"/>
          <w:szCs w:val="20"/>
          <w:lang w:val="en-GB"/>
        </w:rPr>
        <w:t>Other legal requirements</w:t>
      </w:r>
    </w:p>
    <w:p w14:paraId="637E9B51" w14:textId="77777777" w:rsidR="005428CC" w:rsidRPr="009F7256" w:rsidRDefault="00000000">
      <w:pPr>
        <w:widowControl w:val="0"/>
        <w:jc w:val="both"/>
        <w:rPr>
          <w:color w:val="000000" w:themeColor="text1"/>
          <w:lang w:val="en-GB"/>
        </w:rPr>
      </w:pPr>
      <w:r w:rsidRPr="009F7256">
        <w:rPr>
          <w:color w:val="000000" w:themeColor="text1"/>
          <w:lang w:val="en-GB"/>
        </w:rPr>
        <w:t>The Company may disclose Your Personal Data in the good faith belief that such action is necessary to:</w:t>
      </w:r>
    </w:p>
    <w:p w14:paraId="0B194C45" w14:textId="77777777" w:rsidR="005428CC" w:rsidRPr="009F7256" w:rsidRDefault="00000000">
      <w:pPr>
        <w:widowControl w:val="0"/>
        <w:numPr>
          <w:ilvl w:val="0"/>
          <w:numId w:val="1"/>
        </w:numPr>
        <w:ind w:left="400" w:hanging="400"/>
        <w:jc w:val="both"/>
        <w:rPr>
          <w:color w:val="000000" w:themeColor="text1"/>
          <w:lang w:val="en-GB"/>
        </w:rPr>
      </w:pPr>
      <w:r w:rsidRPr="009F7256">
        <w:rPr>
          <w:color w:val="000000" w:themeColor="text1"/>
          <w:lang w:val="en-GB"/>
        </w:rPr>
        <w:t>Comply with a legal obligation</w:t>
      </w:r>
    </w:p>
    <w:p w14:paraId="648F9E60" w14:textId="77777777" w:rsidR="005428CC" w:rsidRPr="009F7256" w:rsidRDefault="00000000">
      <w:pPr>
        <w:widowControl w:val="0"/>
        <w:numPr>
          <w:ilvl w:val="0"/>
          <w:numId w:val="1"/>
        </w:numPr>
        <w:ind w:left="400" w:hanging="400"/>
        <w:jc w:val="both"/>
        <w:rPr>
          <w:color w:val="000000" w:themeColor="text1"/>
          <w:lang w:val="en-GB"/>
        </w:rPr>
      </w:pPr>
      <w:r w:rsidRPr="009F7256">
        <w:rPr>
          <w:color w:val="000000" w:themeColor="text1"/>
          <w:lang w:val="en-GB"/>
        </w:rPr>
        <w:t>Protect and defend the rights or property of the Company</w:t>
      </w:r>
    </w:p>
    <w:p w14:paraId="74BBA243" w14:textId="77777777" w:rsidR="005428CC" w:rsidRPr="009F7256" w:rsidRDefault="00000000">
      <w:pPr>
        <w:widowControl w:val="0"/>
        <w:numPr>
          <w:ilvl w:val="0"/>
          <w:numId w:val="1"/>
        </w:numPr>
        <w:ind w:left="400" w:hanging="400"/>
        <w:jc w:val="both"/>
        <w:rPr>
          <w:color w:val="000000" w:themeColor="text1"/>
          <w:lang w:val="en-GB"/>
        </w:rPr>
      </w:pPr>
      <w:r w:rsidRPr="009F7256">
        <w:rPr>
          <w:color w:val="000000" w:themeColor="text1"/>
          <w:lang w:val="en-GB"/>
        </w:rPr>
        <w:t>Prevent or investigate possible wrongdoing in connection with the Service</w:t>
      </w:r>
    </w:p>
    <w:p w14:paraId="5D4CD8ED" w14:textId="77777777" w:rsidR="005428CC" w:rsidRPr="009F7256" w:rsidRDefault="00000000">
      <w:pPr>
        <w:widowControl w:val="0"/>
        <w:numPr>
          <w:ilvl w:val="0"/>
          <w:numId w:val="1"/>
        </w:numPr>
        <w:ind w:left="400" w:hanging="400"/>
        <w:jc w:val="both"/>
        <w:rPr>
          <w:color w:val="000000" w:themeColor="text1"/>
          <w:lang w:val="en-GB"/>
        </w:rPr>
      </w:pPr>
      <w:r w:rsidRPr="009F7256">
        <w:rPr>
          <w:color w:val="000000" w:themeColor="text1"/>
          <w:lang w:val="en-GB"/>
        </w:rPr>
        <w:t>Protect the personal safety of Users of the Service or the public</w:t>
      </w:r>
    </w:p>
    <w:p w14:paraId="682AEE36" w14:textId="77777777" w:rsidR="005428CC" w:rsidRPr="009F7256" w:rsidRDefault="00000000">
      <w:pPr>
        <w:widowControl w:val="0"/>
        <w:numPr>
          <w:ilvl w:val="0"/>
          <w:numId w:val="1"/>
        </w:numPr>
        <w:ind w:left="400" w:hanging="400"/>
        <w:jc w:val="both"/>
        <w:rPr>
          <w:color w:val="000000" w:themeColor="text1"/>
          <w:lang w:val="en-GB"/>
        </w:rPr>
      </w:pPr>
      <w:r w:rsidRPr="009F7256">
        <w:rPr>
          <w:color w:val="000000" w:themeColor="text1"/>
          <w:lang w:val="en-GB"/>
        </w:rPr>
        <w:t>Protect against legal liability</w:t>
      </w:r>
    </w:p>
    <w:p w14:paraId="52017FF5" w14:textId="77777777" w:rsidR="005428CC" w:rsidRPr="009F7256" w:rsidRDefault="005428CC">
      <w:pPr>
        <w:pStyle w:val="Heading2"/>
        <w:widowControl w:val="0"/>
        <w:spacing w:before="0" w:after="0" w:line="240" w:lineRule="auto"/>
        <w:jc w:val="both"/>
        <w:rPr>
          <w:color w:val="000000" w:themeColor="text1"/>
          <w:sz w:val="20"/>
          <w:szCs w:val="20"/>
          <w:lang w:val="en-GB"/>
        </w:rPr>
      </w:pPr>
    </w:p>
    <w:p w14:paraId="1E96BAE3" w14:textId="77777777" w:rsidR="005428CC" w:rsidRPr="009F7256" w:rsidRDefault="00000000">
      <w:pPr>
        <w:pStyle w:val="Heading2"/>
        <w:widowControl w:val="0"/>
        <w:spacing w:before="0" w:after="0" w:line="240" w:lineRule="auto"/>
        <w:jc w:val="both"/>
        <w:rPr>
          <w:color w:val="000000" w:themeColor="text1"/>
          <w:sz w:val="20"/>
          <w:szCs w:val="20"/>
          <w:lang w:val="en-GB"/>
        </w:rPr>
      </w:pPr>
      <w:r w:rsidRPr="009F7256">
        <w:rPr>
          <w:color w:val="000000" w:themeColor="text1"/>
          <w:sz w:val="20"/>
          <w:szCs w:val="20"/>
          <w:lang w:val="en-GB"/>
        </w:rPr>
        <w:t>Security of Your Personal Data</w:t>
      </w:r>
    </w:p>
    <w:p w14:paraId="178C6AFD" w14:textId="3C2AD48C" w:rsidR="005428CC" w:rsidRPr="009F7256" w:rsidRDefault="00000000">
      <w:pPr>
        <w:widowControl w:val="0"/>
        <w:jc w:val="both"/>
        <w:rPr>
          <w:color w:val="000000" w:themeColor="text1"/>
          <w:lang w:val="en-GB"/>
        </w:rPr>
      </w:pPr>
      <w:r w:rsidRPr="009F7256">
        <w:rPr>
          <w:color w:val="000000" w:themeColor="text1"/>
          <w:lang w:val="en-GB"/>
        </w:rPr>
        <w:t xml:space="preserve">The security of Your Personal Data is important to Us, </w:t>
      </w:r>
      <w:r w:rsidR="00902D72" w:rsidRPr="009F7256">
        <w:rPr>
          <w:color w:val="000000" w:themeColor="text1"/>
          <w:lang w:val="en-GB"/>
        </w:rPr>
        <w:t xml:space="preserve">thus </w:t>
      </w:r>
      <w:r w:rsidRPr="009F7256">
        <w:rPr>
          <w:color w:val="000000" w:themeColor="text1"/>
          <w:lang w:val="en-GB"/>
        </w:rPr>
        <w:t>We</w:t>
      </w:r>
      <w:r w:rsidR="00902D72" w:rsidRPr="009F7256">
        <w:rPr>
          <w:color w:val="000000" w:themeColor="text1"/>
          <w:lang w:val="en-GB"/>
        </w:rPr>
        <w:t xml:space="preserve"> </w:t>
      </w:r>
      <w:r w:rsidRPr="009F7256">
        <w:rPr>
          <w:color w:val="000000" w:themeColor="text1"/>
          <w:lang w:val="en-GB"/>
        </w:rPr>
        <w:t xml:space="preserve">strive to </w:t>
      </w:r>
      <w:r w:rsidR="00902D72" w:rsidRPr="009F7256">
        <w:rPr>
          <w:color w:val="000000" w:themeColor="text1"/>
          <w:lang w:val="en-GB"/>
        </w:rPr>
        <w:t xml:space="preserve">protect your personal data in the best possible way and with the technically and </w:t>
      </w:r>
      <w:r w:rsidRPr="009F7256">
        <w:rPr>
          <w:color w:val="000000" w:themeColor="text1"/>
          <w:lang w:val="en-GB"/>
        </w:rPr>
        <w:t xml:space="preserve">commercially </w:t>
      </w:r>
      <w:r w:rsidR="00902D72" w:rsidRPr="009F7256">
        <w:rPr>
          <w:color w:val="000000" w:themeColor="text1"/>
          <w:lang w:val="en-GB"/>
        </w:rPr>
        <w:t>available means</w:t>
      </w:r>
      <w:r w:rsidR="009F7256">
        <w:rPr>
          <w:color w:val="000000" w:themeColor="text1"/>
          <w:lang w:val="en-GB"/>
        </w:rPr>
        <w:t>, however we cannot guaranty their absolute security</w:t>
      </w:r>
      <w:r w:rsidRPr="009F7256">
        <w:rPr>
          <w:color w:val="000000" w:themeColor="text1"/>
          <w:lang w:val="en-GB"/>
        </w:rPr>
        <w:t>.</w:t>
      </w:r>
    </w:p>
    <w:p w14:paraId="00F11B32" w14:textId="77777777" w:rsidR="005428CC" w:rsidRPr="009F7256" w:rsidRDefault="005428CC">
      <w:pPr>
        <w:widowControl w:val="0"/>
        <w:jc w:val="both"/>
        <w:rPr>
          <w:color w:val="000000" w:themeColor="text1"/>
          <w:lang w:val="en-GB"/>
        </w:rPr>
      </w:pPr>
    </w:p>
    <w:p w14:paraId="3CACF1E1" w14:textId="77777777" w:rsidR="005428CC" w:rsidRPr="009F7256" w:rsidRDefault="00000000">
      <w:pPr>
        <w:jc w:val="both"/>
        <w:rPr>
          <w:b/>
          <w:bCs/>
          <w:color w:val="000000" w:themeColor="text1"/>
          <w:lang w:val="en-GB"/>
        </w:rPr>
      </w:pPr>
      <w:r w:rsidRPr="009F7256">
        <w:rPr>
          <w:b/>
          <w:bCs/>
          <w:color w:val="000000" w:themeColor="text1"/>
          <w:lang w:val="en-GB"/>
        </w:rPr>
        <w:t>YOUR RIGHTS AS A DATA SUBJECT</w:t>
      </w:r>
    </w:p>
    <w:p w14:paraId="51C81EBA" w14:textId="77777777" w:rsidR="005428CC" w:rsidRPr="009F7256" w:rsidRDefault="005428CC">
      <w:pPr>
        <w:jc w:val="both"/>
        <w:rPr>
          <w:color w:val="000000" w:themeColor="text1"/>
          <w:lang w:val="en-GB"/>
        </w:rPr>
      </w:pPr>
    </w:p>
    <w:p w14:paraId="054FB0A6" w14:textId="77777777" w:rsidR="005428CC" w:rsidRPr="009F7256" w:rsidRDefault="00000000">
      <w:pPr>
        <w:jc w:val="both"/>
        <w:rPr>
          <w:color w:val="000000" w:themeColor="text1"/>
          <w:lang w:val="en-GB"/>
        </w:rPr>
      </w:pPr>
      <w:r w:rsidRPr="009F7256">
        <w:rPr>
          <w:color w:val="000000" w:themeColor="text1"/>
          <w:lang w:val="en-GB"/>
        </w:rPr>
        <w:t>You have rights as a data subject. These rights are:</w:t>
      </w:r>
    </w:p>
    <w:p w14:paraId="5D387312" w14:textId="77777777" w:rsidR="005428CC" w:rsidRPr="009F7256" w:rsidRDefault="00000000">
      <w:pPr>
        <w:jc w:val="both"/>
        <w:rPr>
          <w:color w:val="000000" w:themeColor="text1"/>
          <w:lang w:val="en-GB"/>
        </w:rPr>
      </w:pPr>
      <w:r w:rsidRPr="009F7256">
        <w:rPr>
          <w:b/>
          <w:bCs/>
          <w:color w:val="000000" w:themeColor="text1"/>
          <w:lang w:val="en-GB"/>
        </w:rPr>
        <w:t>The right to be informed</w:t>
      </w:r>
      <w:r w:rsidRPr="009F7256">
        <w:rPr>
          <w:color w:val="000000" w:themeColor="text1"/>
          <w:lang w:val="en-GB"/>
        </w:rPr>
        <w:t xml:space="preserve"> - this means we must inform you how we are going to use your personal data. We do this through this Privacy Policy and by informing you how your data will be used each time we collect it.</w:t>
      </w:r>
    </w:p>
    <w:p w14:paraId="59A35E2B" w14:textId="77777777" w:rsidR="005428CC" w:rsidRPr="009F7256" w:rsidRDefault="00000000">
      <w:pPr>
        <w:jc w:val="both"/>
        <w:rPr>
          <w:color w:val="000000" w:themeColor="text1"/>
          <w:lang w:val="en-GB"/>
        </w:rPr>
      </w:pPr>
      <w:r w:rsidRPr="009F7256">
        <w:rPr>
          <w:b/>
          <w:bCs/>
          <w:color w:val="000000" w:themeColor="text1"/>
          <w:lang w:val="en-GB"/>
        </w:rPr>
        <w:t>The right of access</w:t>
      </w:r>
      <w:r w:rsidRPr="009F7256">
        <w:rPr>
          <w:color w:val="000000" w:themeColor="text1"/>
          <w:lang w:val="en-GB"/>
        </w:rPr>
        <w:t xml:space="preserve"> - you have the right to access your personal data (e.g. data that is about you) that we hold. This is called a subject access request. We must respond to your request within one month. To request access to your data, please email: info@vitasis.si. It is very helpful if you tell us what of your personal data you are seeking.</w:t>
      </w:r>
    </w:p>
    <w:p w14:paraId="6B606F49" w14:textId="77777777" w:rsidR="005428CC" w:rsidRPr="009F7256" w:rsidRDefault="00000000">
      <w:pPr>
        <w:jc w:val="both"/>
        <w:rPr>
          <w:color w:val="000000" w:themeColor="text1"/>
          <w:lang w:val="en-GB"/>
        </w:rPr>
      </w:pPr>
      <w:r w:rsidRPr="009F7256">
        <w:rPr>
          <w:b/>
          <w:bCs/>
          <w:color w:val="000000" w:themeColor="text1"/>
          <w:lang w:val="en-GB"/>
        </w:rPr>
        <w:t>The right to rectification</w:t>
      </w:r>
      <w:r w:rsidRPr="009F7256">
        <w:rPr>
          <w:color w:val="000000" w:themeColor="text1"/>
          <w:lang w:val="en-GB"/>
        </w:rPr>
        <w:t xml:space="preserve"> - if you think the data we hold on you is incorrect, tell us so we can put it right. You can do this by sending email to: info@vitasis.si.</w:t>
      </w:r>
    </w:p>
    <w:p w14:paraId="6D9A3149" w14:textId="77777777" w:rsidR="005428CC" w:rsidRPr="009F7256" w:rsidRDefault="00000000">
      <w:pPr>
        <w:jc w:val="both"/>
        <w:rPr>
          <w:color w:val="000000" w:themeColor="text1"/>
          <w:lang w:val="en-GB"/>
        </w:rPr>
      </w:pPr>
      <w:r w:rsidRPr="009F7256">
        <w:rPr>
          <w:b/>
          <w:bCs/>
          <w:color w:val="000000" w:themeColor="text1"/>
          <w:lang w:val="en-GB"/>
        </w:rPr>
        <w:t>The right to erasure</w:t>
      </w:r>
      <w:r w:rsidRPr="009F7256">
        <w:rPr>
          <w:color w:val="000000" w:themeColor="text1"/>
          <w:lang w:val="en-GB"/>
        </w:rPr>
        <w:t xml:space="preserve"> - you have the right to request that we delete your data. We will do so, provided that we do not have a compelling reason for keeping it. To request this. please email to: info@vitasis.si.</w:t>
      </w:r>
    </w:p>
    <w:p w14:paraId="4F61C1C4" w14:textId="77777777" w:rsidR="005428CC" w:rsidRPr="009F7256" w:rsidRDefault="00000000">
      <w:pPr>
        <w:jc w:val="both"/>
        <w:rPr>
          <w:color w:val="000000" w:themeColor="text1"/>
          <w:lang w:val="en-GB"/>
        </w:rPr>
      </w:pPr>
      <w:r w:rsidRPr="009F7256">
        <w:rPr>
          <w:b/>
          <w:bCs/>
          <w:color w:val="000000" w:themeColor="text1"/>
          <w:lang w:val="en-GB"/>
        </w:rPr>
        <w:t>The right to restrict processing</w:t>
      </w:r>
      <w:r w:rsidRPr="009F7256">
        <w:rPr>
          <w:color w:val="000000" w:themeColor="text1"/>
          <w:lang w:val="en-GB"/>
        </w:rPr>
        <w:t xml:space="preserve"> - you can change your communication preferences (therefore restricting how we communicate with you) by contacting VITASIS. There are also certain other circumstances in which you can suppress the processing of your personal data. To request this, please email: info@vitasis.si.</w:t>
      </w:r>
    </w:p>
    <w:p w14:paraId="74536CF8" w14:textId="77777777" w:rsidR="005428CC" w:rsidRPr="009F7256" w:rsidRDefault="00000000">
      <w:pPr>
        <w:jc w:val="both"/>
        <w:rPr>
          <w:color w:val="000000" w:themeColor="text1"/>
          <w:lang w:val="en-GB"/>
        </w:rPr>
      </w:pPr>
      <w:r w:rsidRPr="009F7256">
        <w:rPr>
          <w:b/>
          <w:bCs/>
          <w:color w:val="000000" w:themeColor="text1"/>
          <w:lang w:val="en-GB"/>
        </w:rPr>
        <w:t>The right to data portability</w:t>
      </w:r>
      <w:r w:rsidRPr="009F7256">
        <w:rPr>
          <w:color w:val="000000" w:themeColor="text1"/>
          <w:lang w:val="en-GB"/>
        </w:rPr>
        <w:t>- you can obtain and reuse your personal data for your own purposes across different services. To request this, please email: info@vitasis.si.</w:t>
      </w:r>
    </w:p>
    <w:p w14:paraId="3F884E18" w14:textId="77777777" w:rsidR="005428CC" w:rsidRPr="009F7256" w:rsidRDefault="00000000">
      <w:pPr>
        <w:jc w:val="both"/>
        <w:rPr>
          <w:color w:val="000000" w:themeColor="text1"/>
          <w:lang w:val="en-GB"/>
        </w:rPr>
      </w:pPr>
      <w:r w:rsidRPr="009F7256">
        <w:rPr>
          <w:b/>
          <w:bCs/>
          <w:color w:val="000000" w:themeColor="text1"/>
          <w:lang w:val="en-GB"/>
        </w:rPr>
        <w:t>The right to object</w:t>
      </w:r>
      <w:r w:rsidRPr="009F7256">
        <w:rPr>
          <w:color w:val="000000" w:themeColor="text1"/>
          <w:lang w:val="en-GB"/>
        </w:rPr>
        <w:t xml:space="preserve"> - you have the right to object to a) Direct marketing from VITASIS or from third parties we have shared your data with for direct marketing purposes. You can opt-out of direct marketing at any time by contacting VITASIS. There will also be instructions on how to unsubscribe included in any direct marketing message that we send to you. b) Any processing where our lawful basis is the legitimate interest (see above). If you would like to formally object to any of our legitimate interest processing, please email: info@vitasis.si.</w:t>
      </w:r>
    </w:p>
    <w:p w14:paraId="6B28CD0D" w14:textId="77777777" w:rsidR="005428CC" w:rsidRPr="009F7256" w:rsidRDefault="00000000">
      <w:pPr>
        <w:jc w:val="both"/>
        <w:rPr>
          <w:color w:val="000000" w:themeColor="text1"/>
          <w:lang w:val="en-GB"/>
        </w:rPr>
      </w:pPr>
      <w:r w:rsidRPr="009F7256">
        <w:rPr>
          <w:b/>
          <w:bCs/>
          <w:color w:val="000000" w:themeColor="text1"/>
          <w:lang w:val="en-GB"/>
        </w:rPr>
        <w:t>Rights in relation to automated decision-making and profiling</w:t>
      </w:r>
      <w:r w:rsidRPr="009F7256">
        <w:rPr>
          <w:color w:val="000000" w:themeColor="text1"/>
          <w:lang w:val="en-GB"/>
        </w:rPr>
        <w:t xml:space="preserve"> - this is not something we do at VITASIS. If that ever changes, this Private policy will be updated accordingly.</w:t>
      </w:r>
    </w:p>
    <w:p w14:paraId="174F5FDD" w14:textId="77777777" w:rsidR="005428CC" w:rsidRPr="009F7256" w:rsidRDefault="005428CC">
      <w:pPr>
        <w:jc w:val="both"/>
        <w:rPr>
          <w:color w:val="000000" w:themeColor="text1"/>
          <w:lang w:val="en-GB"/>
        </w:rPr>
      </w:pPr>
    </w:p>
    <w:p w14:paraId="5B1D69BD" w14:textId="77777777" w:rsidR="005428CC" w:rsidRPr="009F7256" w:rsidRDefault="005428CC">
      <w:pPr>
        <w:jc w:val="both"/>
        <w:rPr>
          <w:color w:val="000000" w:themeColor="text1"/>
          <w:lang w:val="en-GB"/>
        </w:rPr>
      </w:pPr>
    </w:p>
    <w:p w14:paraId="126E6A4E" w14:textId="77777777" w:rsidR="005428CC" w:rsidRPr="009F7256" w:rsidRDefault="00000000">
      <w:pPr>
        <w:jc w:val="both"/>
        <w:rPr>
          <w:b/>
          <w:bCs/>
          <w:color w:val="000000" w:themeColor="text1"/>
          <w:lang w:val="en-GB"/>
        </w:rPr>
      </w:pPr>
      <w:r w:rsidRPr="009F7256">
        <w:rPr>
          <w:b/>
          <w:bCs/>
          <w:color w:val="000000" w:themeColor="text1"/>
          <w:lang w:val="en-GB"/>
        </w:rPr>
        <w:t>WITHDRAWING YOUR CONSENT</w:t>
      </w:r>
    </w:p>
    <w:p w14:paraId="30F0E25E" w14:textId="77777777" w:rsidR="005428CC" w:rsidRPr="009F7256" w:rsidRDefault="005428CC">
      <w:pPr>
        <w:jc w:val="both"/>
        <w:rPr>
          <w:color w:val="000000" w:themeColor="text1"/>
          <w:lang w:val="en-GB"/>
        </w:rPr>
      </w:pPr>
    </w:p>
    <w:p w14:paraId="2428F42F" w14:textId="77777777" w:rsidR="005428CC" w:rsidRPr="009F7256" w:rsidRDefault="00000000">
      <w:pPr>
        <w:jc w:val="both"/>
        <w:rPr>
          <w:color w:val="000000" w:themeColor="text1"/>
          <w:lang w:val="en-GB"/>
        </w:rPr>
      </w:pPr>
      <w:r w:rsidRPr="009F7256">
        <w:rPr>
          <w:color w:val="000000" w:themeColor="text1"/>
          <w:lang w:val="en-GB"/>
        </w:rPr>
        <w:t>Where we rely on your consent as the legal basis for processing your personal information, a you may withdraw your consent at any time by contacting us using the details at the end of this Privacy Policy.</w:t>
      </w:r>
    </w:p>
    <w:p w14:paraId="522C8637" w14:textId="77777777" w:rsidR="005428CC" w:rsidRPr="009F7256" w:rsidRDefault="00000000">
      <w:pPr>
        <w:jc w:val="both"/>
        <w:rPr>
          <w:color w:val="000000" w:themeColor="text1"/>
          <w:lang w:val="en-GB"/>
        </w:rPr>
      </w:pPr>
      <w:r w:rsidRPr="009F7256">
        <w:rPr>
          <w:color w:val="000000" w:themeColor="text1"/>
          <w:lang w:val="en-GB"/>
        </w:rPr>
        <w:t>If you would like to withdraw your consent or object to receiving any direct marketing to which you previously opted-in, you can do so using the unsubscribe tool in that communication (if it is an email), or by writing to us or calling us using the contact details at the end of this Privacy Policy. If you withdraw your consent, our use of your personal information before you withdraw is still lawful.</w:t>
      </w:r>
    </w:p>
    <w:p w14:paraId="1125CF57" w14:textId="77777777" w:rsidR="005428CC" w:rsidRPr="009F7256" w:rsidRDefault="00000000">
      <w:pPr>
        <w:jc w:val="both"/>
        <w:rPr>
          <w:color w:val="000000" w:themeColor="text1"/>
          <w:lang w:val="en-GB"/>
        </w:rPr>
      </w:pPr>
      <w:r w:rsidRPr="009F7256">
        <w:rPr>
          <w:color w:val="000000" w:themeColor="text1"/>
          <w:lang w:val="en-GB"/>
        </w:rPr>
        <w:t>If you have provided consent for your details to be shared with a third party, and wish to withdraw this consent, please also contact the relevant third party in order to amend your preferences.</w:t>
      </w:r>
    </w:p>
    <w:p w14:paraId="728FEA89" w14:textId="77777777" w:rsidR="005428CC" w:rsidRPr="009F7256" w:rsidRDefault="005428CC">
      <w:pPr>
        <w:jc w:val="both"/>
        <w:rPr>
          <w:color w:val="000000" w:themeColor="text1"/>
          <w:lang w:val="en-GB"/>
        </w:rPr>
      </w:pPr>
    </w:p>
    <w:p w14:paraId="162570E0" w14:textId="77777777" w:rsidR="005428CC" w:rsidRPr="009F7256" w:rsidRDefault="005428CC">
      <w:pPr>
        <w:widowControl w:val="0"/>
        <w:jc w:val="both"/>
        <w:rPr>
          <w:lang w:val="en-GB"/>
        </w:rPr>
      </w:pPr>
    </w:p>
    <w:p w14:paraId="3567F274" w14:textId="77777777" w:rsidR="005428CC" w:rsidRPr="009F7256" w:rsidRDefault="00000000">
      <w:pPr>
        <w:jc w:val="both"/>
        <w:rPr>
          <w:b/>
          <w:bCs/>
          <w:color w:val="000000" w:themeColor="text1"/>
          <w:lang w:val="en-GB"/>
        </w:rPr>
      </w:pPr>
      <w:r w:rsidRPr="009F7256">
        <w:rPr>
          <w:b/>
          <w:bCs/>
          <w:color w:val="000000" w:themeColor="text1"/>
          <w:lang w:val="en-GB"/>
        </w:rPr>
        <w:t>CHILDREN’S PRIVACY</w:t>
      </w:r>
    </w:p>
    <w:p w14:paraId="6FCD2501" w14:textId="77777777" w:rsidR="005428CC" w:rsidRPr="009F7256" w:rsidRDefault="005428CC">
      <w:pPr>
        <w:widowControl w:val="0"/>
        <w:jc w:val="both"/>
        <w:rPr>
          <w:color w:val="000000" w:themeColor="text1"/>
          <w:lang w:val="en-GB"/>
        </w:rPr>
      </w:pPr>
    </w:p>
    <w:p w14:paraId="2C11818A" w14:textId="61273E6F" w:rsidR="005428CC" w:rsidRPr="009F7256" w:rsidRDefault="00000000">
      <w:pPr>
        <w:widowControl w:val="0"/>
        <w:jc w:val="both"/>
        <w:rPr>
          <w:color w:val="000000" w:themeColor="text1"/>
          <w:lang w:val="en-GB"/>
        </w:rPr>
      </w:pPr>
      <w:r w:rsidRPr="009F7256">
        <w:rPr>
          <w:color w:val="000000" w:themeColor="text1"/>
          <w:lang w:val="en-GB"/>
        </w:rPr>
        <w:t>Our Service does not address anyone under the age of 1</w:t>
      </w:r>
      <w:r w:rsidR="00902D72" w:rsidRPr="009F7256">
        <w:rPr>
          <w:color w:val="000000" w:themeColor="text1"/>
          <w:lang w:val="en-GB"/>
        </w:rPr>
        <w:t>2</w:t>
      </w:r>
      <w:r w:rsidRPr="009F7256">
        <w:rPr>
          <w:color w:val="000000" w:themeColor="text1"/>
          <w:lang w:val="en-GB"/>
        </w:rPr>
        <w:t>. We do not knowingly collect personally identifiable information from anyone under the age of 1</w:t>
      </w:r>
      <w:r w:rsidR="00902D72" w:rsidRPr="009F7256">
        <w:rPr>
          <w:color w:val="000000" w:themeColor="text1"/>
          <w:lang w:val="en-GB"/>
        </w:rPr>
        <w:t>2</w:t>
      </w:r>
      <w:r w:rsidRPr="009F7256">
        <w:rPr>
          <w:color w:val="000000" w:themeColor="text1"/>
          <w:lang w:val="en-GB"/>
        </w:rPr>
        <w:t>. If You are a parent or guardian and You are aware that Your child has provided Us with Personal Data, please contact Us. If We become aware that We have collected Personal Data from anyone under the age of 1</w:t>
      </w:r>
      <w:r w:rsidR="00902D72" w:rsidRPr="009F7256">
        <w:rPr>
          <w:color w:val="000000" w:themeColor="text1"/>
          <w:lang w:val="en-GB"/>
        </w:rPr>
        <w:t>2</w:t>
      </w:r>
      <w:r w:rsidRPr="009F7256">
        <w:rPr>
          <w:color w:val="000000" w:themeColor="text1"/>
          <w:lang w:val="en-GB"/>
        </w:rPr>
        <w:t xml:space="preserve"> without verification of parental consent, We take steps to remove that information from Our servers.</w:t>
      </w:r>
    </w:p>
    <w:p w14:paraId="36A34D72" w14:textId="77777777" w:rsidR="005428CC" w:rsidRPr="009F7256" w:rsidRDefault="00000000">
      <w:pPr>
        <w:widowControl w:val="0"/>
        <w:jc w:val="both"/>
        <w:rPr>
          <w:color w:val="000000" w:themeColor="text1"/>
          <w:lang w:val="en-GB"/>
        </w:rPr>
      </w:pPr>
      <w:r w:rsidRPr="009F7256">
        <w:rPr>
          <w:color w:val="000000" w:themeColor="text1"/>
          <w:lang w:val="en-GB"/>
        </w:rPr>
        <w:t>If We need to rely on consent as a legal basis for processing Your information and Your country requires consent from a parent, We may require Your parent's consent before We collect and use that information.</w:t>
      </w:r>
    </w:p>
    <w:p w14:paraId="31DEDEBD" w14:textId="77777777" w:rsidR="005428CC" w:rsidRPr="009F7256" w:rsidRDefault="005428CC">
      <w:pPr>
        <w:widowControl w:val="0"/>
        <w:jc w:val="both"/>
        <w:rPr>
          <w:color w:val="000000" w:themeColor="text1"/>
          <w:lang w:val="en-GB"/>
        </w:rPr>
      </w:pPr>
    </w:p>
    <w:p w14:paraId="4E13C7B5" w14:textId="77777777" w:rsidR="005428CC" w:rsidRPr="009F7256" w:rsidRDefault="005428CC">
      <w:pPr>
        <w:jc w:val="both"/>
        <w:rPr>
          <w:b/>
          <w:bCs/>
          <w:color w:val="000000" w:themeColor="text1"/>
          <w:lang w:val="en-GB"/>
        </w:rPr>
      </w:pPr>
    </w:p>
    <w:p w14:paraId="67E15CCB" w14:textId="77777777" w:rsidR="005428CC" w:rsidRPr="009F7256" w:rsidRDefault="00000000">
      <w:pPr>
        <w:jc w:val="both"/>
        <w:rPr>
          <w:color w:val="000000" w:themeColor="text1"/>
          <w:lang w:val="en-GB"/>
        </w:rPr>
      </w:pPr>
      <w:r w:rsidRPr="009F7256">
        <w:rPr>
          <w:b/>
          <w:bCs/>
          <w:color w:val="000000" w:themeColor="text1"/>
          <w:lang w:val="en-GB"/>
        </w:rPr>
        <w:t>LINKS TO OTHER WEBSITES</w:t>
      </w:r>
    </w:p>
    <w:p w14:paraId="4BB1C31E" w14:textId="77777777" w:rsidR="005428CC" w:rsidRPr="009F7256" w:rsidRDefault="005428CC">
      <w:pPr>
        <w:widowControl w:val="0"/>
        <w:jc w:val="both"/>
        <w:rPr>
          <w:color w:val="000000" w:themeColor="text1"/>
          <w:lang w:val="en-GB"/>
        </w:rPr>
      </w:pPr>
    </w:p>
    <w:p w14:paraId="7D973AE6" w14:textId="77777777" w:rsidR="005428CC" w:rsidRPr="009F7256" w:rsidRDefault="00000000">
      <w:pPr>
        <w:widowControl w:val="0"/>
        <w:jc w:val="both"/>
        <w:rPr>
          <w:color w:val="000000" w:themeColor="text1"/>
          <w:lang w:val="en-GB"/>
        </w:rPr>
      </w:pPr>
      <w:r w:rsidRPr="009F7256">
        <w:rPr>
          <w:color w:val="000000" w:themeColor="text1"/>
          <w:lang w:val="en-GB"/>
        </w:rPr>
        <w:t>Our Service may contain links to other websites that are not operated by Us. If You click on a third party link, You will be directed to that third party's site. We strongly advise You to review the Privacy Policy of every site You visit.</w:t>
      </w:r>
    </w:p>
    <w:p w14:paraId="2DBB8410" w14:textId="77777777" w:rsidR="005428CC" w:rsidRPr="009F7256" w:rsidRDefault="00000000">
      <w:pPr>
        <w:widowControl w:val="0"/>
        <w:jc w:val="both"/>
        <w:rPr>
          <w:color w:val="000000" w:themeColor="text1"/>
          <w:lang w:val="en-GB"/>
        </w:rPr>
      </w:pPr>
      <w:r w:rsidRPr="009F7256">
        <w:rPr>
          <w:color w:val="000000" w:themeColor="text1"/>
          <w:lang w:val="en-GB"/>
        </w:rPr>
        <w:t>We have no control over and assume no responsibility for the content, privacy policies or practices of any third party sites or services.</w:t>
      </w:r>
    </w:p>
    <w:p w14:paraId="0DC6330E" w14:textId="77777777" w:rsidR="005428CC" w:rsidRPr="009F7256" w:rsidRDefault="005428CC">
      <w:pPr>
        <w:widowControl w:val="0"/>
        <w:jc w:val="both"/>
        <w:rPr>
          <w:color w:val="000000" w:themeColor="text1"/>
          <w:lang w:val="en-GB"/>
        </w:rPr>
      </w:pPr>
    </w:p>
    <w:p w14:paraId="07A16061" w14:textId="77777777" w:rsidR="005428CC" w:rsidRPr="009F7256" w:rsidRDefault="005428CC">
      <w:pPr>
        <w:widowControl w:val="0"/>
        <w:jc w:val="both"/>
        <w:rPr>
          <w:color w:val="000000" w:themeColor="text1"/>
          <w:lang w:val="en-GB"/>
        </w:rPr>
      </w:pPr>
    </w:p>
    <w:p w14:paraId="54FB16DE" w14:textId="77777777" w:rsidR="005428CC" w:rsidRPr="009F7256" w:rsidRDefault="00000000">
      <w:pPr>
        <w:jc w:val="both"/>
        <w:rPr>
          <w:color w:val="000000" w:themeColor="text1"/>
          <w:lang w:val="en-GB"/>
        </w:rPr>
      </w:pPr>
      <w:r w:rsidRPr="009F7256">
        <w:rPr>
          <w:b/>
          <w:bCs/>
          <w:color w:val="000000" w:themeColor="text1"/>
          <w:lang w:val="en-GB"/>
        </w:rPr>
        <w:t>CHANGES TO THIS PRIVACY POLICY</w:t>
      </w:r>
    </w:p>
    <w:p w14:paraId="3FA9343D" w14:textId="77777777" w:rsidR="005428CC" w:rsidRPr="009F7256" w:rsidRDefault="005428CC">
      <w:pPr>
        <w:widowControl w:val="0"/>
        <w:jc w:val="both"/>
        <w:rPr>
          <w:color w:val="000000" w:themeColor="text1"/>
          <w:lang w:val="en-GB"/>
        </w:rPr>
      </w:pPr>
    </w:p>
    <w:p w14:paraId="5945F016" w14:textId="77777777" w:rsidR="005428CC" w:rsidRPr="009F7256" w:rsidRDefault="00000000">
      <w:pPr>
        <w:widowControl w:val="0"/>
        <w:jc w:val="both"/>
        <w:rPr>
          <w:color w:val="000000" w:themeColor="text1"/>
          <w:lang w:val="en-GB"/>
        </w:rPr>
      </w:pPr>
      <w:r w:rsidRPr="009F7256">
        <w:rPr>
          <w:color w:val="000000" w:themeColor="text1"/>
          <w:lang w:val="en-GB"/>
        </w:rPr>
        <w:t>We may update Our Privacy Policy from time to time. We will notify You of any changes by posting the new Privacy Policy on this page.</w:t>
      </w:r>
    </w:p>
    <w:p w14:paraId="6B18535B" w14:textId="77777777" w:rsidR="005428CC" w:rsidRPr="009F7256" w:rsidRDefault="00000000">
      <w:pPr>
        <w:widowControl w:val="0"/>
        <w:jc w:val="both"/>
        <w:rPr>
          <w:color w:val="000000" w:themeColor="text1"/>
          <w:lang w:val="en-GB"/>
        </w:rPr>
      </w:pPr>
      <w:r w:rsidRPr="009F7256">
        <w:rPr>
          <w:color w:val="000000" w:themeColor="text1"/>
          <w:lang w:val="en-GB"/>
        </w:rPr>
        <w:t>We will let You know via email and/or a prominent notice on Our Service, prior to the change becoming effective and update the "Last updated" date at the top of this Privacy Policy.</w:t>
      </w:r>
    </w:p>
    <w:p w14:paraId="1F42C252" w14:textId="77777777" w:rsidR="005428CC" w:rsidRPr="009F7256" w:rsidRDefault="00000000">
      <w:pPr>
        <w:widowControl w:val="0"/>
        <w:jc w:val="both"/>
        <w:rPr>
          <w:color w:val="000000" w:themeColor="text1"/>
          <w:lang w:val="en-GB"/>
        </w:rPr>
      </w:pPr>
      <w:r w:rsidRPr="009F7256">
        <w:rPr>
          <w:color w:val="000000" w:themeColor="text1"/>
          <w:lang w:val="en-GB"/>
        </w:rPr>
        <w:t>You are advised to review this Privacy Policy periodically for any changes. Changes to this Privacy Policy are effective when they are posted on this page.</w:t>
      </w:r>
    </w:p>
    <w:p w14:paraId="5F258BCB" w14:textId="77777777" w:rsidR="005428CC" w:rsidRPr="009F7256" w:rsidRDefault="005428CC">
      <w:pPr>
        <w:widowControl w:val="0"/>
        <w:jc w:val="both"/>
        <w:rPr>
          <w:color w:val="000000" w:themeColor="text1"/>
          <w:lang w:val="en-GB"/>
        </w:rPr>
      </w:pPr>
    </w:p>
    <w:p w14:paraId="3E70D9F1" w14:textId="77777777" w:rsidR="005428CC" w:rsidRPr="009F7256" w:rsidRDefault="005428CC">
      <w:pPr>
        <w:widowControl w:val="0"/>
        <w:jc w:val="both"/>
        <w:rPr>
          <w:color w:val="000000" w:themeColor="text1"/>
          <w:lang w:val="en-GB"/>
        </w:rPr>
      </w:pPr>
    </w:p>
    <w:p w14:paraId="0A65BB4F" w14:textId="77777777" w:rsidR="005428CC" w:rsidRPr="009F7256" w:rsidRDefault="00000000">
      <w:pPr>
        <w:jc w:val="both"/>
        <w:rPr>
          <w:color w:val="000000" w:themeColor="text1"/>
          <w:lang w:val="en-GB"/>
        </w:rPr>
      </w:pPr>
      <w:r w:rsidRPr="009F7256">
        <w:rPr>
          <w:b/>
          <w:bCs/>
          <w:color w:val="000000" w:themeColor="text1"/>
          <w:lang w:val="en-GB"/>
        </w:rPr>
        <w:t>CONTACT US</w:t>
      </w:r>
    </w:p>
    <w:p w14:paraId="7BCF877C" w14:textId="77777777" w:rsidR="005428CC" w:rsidRPr="009F7256" w:rsidRDefault="005428CC">
      <w:pPr>
        <w:widowControl w:val="0"/>
        <w:jc w:val="both"/>
        <w:rPr>
          <w:color w:val="000000" w:themeColor="text1"/>
          <w:lang w:val="en-GB"/>
        </w:rPr>
      </w:pPr>
    </w:p>
    <w:p w14:paraId="638D8C51" w14:textId="05B52172" w:rsidR="005428CC" w:rsidRPr="00096829" w:rsidRDefault="00000000">
      <w:pPr>
        <w:widowControl w:val="0"/>
        <w:jc w:val="both"/>
        <w:rPr>
          <w:color w:val="000000" w:themeColor="text1"/>
          <w:lang w:val="en-GB"/>
        </w:rPr>
      </w:pPr>
      <w:r w:rsidRPr="009F7256">
        <w:rPr>
          <w:color w:val="000000" w:themeColor="text1"/>
          <w:lang w:val="en-GB"/>
        </w:rPr>
        <w:t xml:space="preserve">If you have any questions about this Privacy Policy, You can contact us by email: </w:t>
      </w:r>
      <w:hyperlink r:id="rId5" w:history="1">
        <w:r w:rsidRPr="009F7256">
          <w:rPr>
            <w:rStyle w:val="Hyperlink"/>
            <w:color w:val="000000" w:themeColor="text1"/>
            <w:lang w:val="en-GB"/>
          </w:rPr>
          <w:t>info@vitasis.si</w:t>
        </w:r>
      </w:hyperlink>
      <w:r w:rsidR="00096829" w:rsidRPr="00096829">
        <w:rPr>
          <w:rStyle w:val="Hyperlink"/>
          <w:color w:val="000000" w:themeColor="text1"/>
          <w:u w:val="none"/>
          <w:lang w:val="en-GB"/>
        </w:rPr>
        <w:t>. A</w:t>
      </w:r>
      <w:r w:rsidR="00096829" w:rsidRPr="00096829">
        <w:rPr>
          <w:rStyle w:val="Hyperlink"/>
          <w:color w:val="000000" w:themeColor="text1"/>
          <w:u w:val="none"/>
          <w:lang w:val="en-GB"/>
        </w:rPr>
        <w:t>t the same address</w:t>
      </w:r>
      <w:r w:rsidR="00096829" w:rsidRPr="00096829">
        <w:rPr>
          <w:rStyle w:val="Hyperlink"/>
          <w:color w:val="000000" w:themeColor="text1"/>
          <w:u w:val="none"/>
          <w:lang w:val="en-GB"/>
        </w:rPr>
        <w:t xml:space="preserve"> t</w:t>
      </w:r>
      <w:r w:rsidR="00096829" w:rsidRPr="00096829">
        <w:rPr>
          <w:rStyle w:val="Hyperlink"/>
          <w:color w:val="000000" w:themeColor="text1"/>
          <w:u w:val="none"/>
          <w:lang w:val="en-GB"/>
        </w:rPr>
        <w:t xml:space="preserve">he responsible </w:t>
      </w:r>
      <w:r w:rsidR="00096829" w:rsidRPr="00096829">
        <w:rPr>
          <w:rStyle w:val="Hyperlink"/>
          <w:color w:val="000000" w:themeColor="text1"/>
          <w:u w:val="none"/>
          <w:lang w:val="en-GB"/>
        </w:rPr>
        <w:t xml:space="preserve">person </w:t>
      </w:r>
      <w:r w:rsidR="00096829" w:rsidRPr="00096829">
        <w:rPr>
          <w:rStyle w:val="Hyperlink"/>
          <w:color w:val="000000" w:themeColor="text1"/>
          <w:u w:val="none"/>
          <w:lang w:val="en-GB"/>
        </w:rPr>
        <w:t>for data protection</w:t>
      </w:r>
      <w:r w:rsidR="00096829">
        <w:rPr>
          <w:rStyle w:val="Hyperlink"/>
          <w:color w:val="000000" w:themeColor="text1"/>
          <w:u w:val="none"/>
          <w:lang w:val="en-GB"/>
        </w:rPr>
        <w:t xml:space="preserve"> </w:t>
      </w:r>
      <w:r w:rsidR="00096829" w:rsidRPr="00096829">
        <w:rPr>
          <w:rStyle w:val="Hyperlink"/>
          <w:color w:val="000000" w:themeColor="text1"/>
          <w:u w:val="none"/>
          <w:lang w:val="en-GB"/>
        </w:rPr>
        <w:t xml:space="preserve">can be reached at the Company, who acts in the role of data </w:t>
      </w:r>
      <w:r w:rsidR="00096829" w:rsidRPr="00096829">
        <w:rPr>
          <w:rStyle w:val="Hyperlink"/>
          <w:color w:val="000000" w:themeColor="text1"/>
          <w:u w:val="none"/>
          <w:lang w:val="en-GB"/>
        </w:rPr>
        <w:t>controller</w:t>
      </w:r>
      <w:r w:rsidR="00096829" w:rsidRPr="00096829">
        <w:rPr>
          <w:rStyle w:val="Hyperlink"/>
          <w:color w:val="000000" w:themeColor="text1"/>
          <w:u w:val="none"/>
          <w:lang w:val="en-GB"/>
        </w:rPr>
        <w:t xml:space="preserve"> according to this Privacy Policy.</w:t>
      </w:r>
    </w:p>
    <w:p w14:paraId="484CEB66" w14:textId="77777777" w:rsidR="005428CC" w:rsidRPr="009F7256" w:rsidRDefault="005428CC">
      <w:pPr>
        <w:rPr>
          <w:lang w:val="en-GB"/>
        </w:rPr>
      </w:pPr>
    </w:p>
    <w:p w14:paraId="02DE70CF" w14:textId="77777777" w:rsidR="005428CC" w:rsidRPr="009F7256" w:rsidRDefault="005428CC">
      <w:pPr>
        <w:rPr>
          <w:lang w:val="en-GB"/>
        </w:rPr>
      </w:pPr>
    </w:p>
    <w:p w14:paraId="2A9A6B00" w14:textId="77777777" w:rsidR="005428CC" w:rsidRPr="009F7256" w:rsidRDefault="005428CC">
      <w:pPr>
        <w:rPr>
          <w:lang w:val="en-GB"/>
        </w:rPr>
      </w:pPr>
    </w:p>
    <w:p w14:paraId="0107A284" w14:textId="77777777" w:rsidR="005428CC" w:rsidRPr="009F7256" w:rsidRDefault="005428CC">
      <w:pPr>
        <w:rPr>
          <w:lang w:val="en-GB"/>
        </w:rPr>
      </w:pPr>
    </w:p>
    <w:sectPr w:rsidR="005428CC" w:rsidRPr="009F7256">
      <w:pgSz w:w="11906" w:h="16838"/>
      <w:pgMar w:top="1440" w:right="1440" w:bottom="1440" w:left="1440"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imHei">
    <w:altName w:val="黑体"/>
    <w:panose1 w:val="02010600030101010101"/>
    <w:charset w:val="86"/>
    <w:family w:val="auto"/>
    <w:pitch w:val="default"/>
    <w:sig w:usb0="00000001" w:usb1="080E0000" w:usb2="00000010" w:usb3="00000000" w:csb0="0004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16cid:durableId="1827473058">
    <w:abstractNumId w:val="9"/>
  </w:num>
  <w:num w:numId="2" w16cid:durableId="1782726118">
    <w:abstractNumId w:val="7"/>
  </w:num>
  <w:num w:numId="3" w16cid:durableId="1644504969">
    <w:abstractNumId w:val="6"/>
  </w:num>
  <w:num w:numId="4" w16cid:durableId="1938294813">
    <w:abstractNumId w:val="5"/>
  </w:num>
  <w:num w:numId="5" w16cid:durableId="265894966">
    <w:abstractNumId w:val="4"/>
  </w:num>
  <w:num w:numId="6" w16cid:durableId="1187596132">
    <w:abstractNumId w:val="8"/>
  </w:num>
  <w:num w:numId="7" w16cid:durableId="1669867541">
    <w:abstractNumId w:val="3"/>
  </w:num>
  <w:num w:numId="8" w16cid:durableId="1530215907">
    <w:abstractNumId w:val="2"/>
  </w:num>
  <w:num w:numId="9" w16cid:durableId="1277982304">
    <w:abstractNumId w:val="1"/>
  </w:num>
  <w:num w:numId="10" w16cid:durableId="1229263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4A55E4E"/>
    <w:rsid w:val="00050A31"/>
    <w:rsid w:val="000716D2"/>
    <w:rsid w:val="00071AAB"/>
    <w:rsid w:val="00096829"/>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9203B"/>
    <w:rsid w:val="002C2F53"/>
    <w:rsid w:val="0033518C"/>
    <w:rsid w:val="003437C2"/>
    <w:rsid w:val="00377186"/>
    <w:rsid w:val="003A1C03"/>
    <w:rsid w:val="00414627"/>
    <w:rsid w:val="00425D63"/>
    <w:rsid w:val="004643D8"/>
    <w:rsid w:val="00497C24"/>
    <w:rsid w:val="004C7BA5"/>
    <w:rsid w:val="004E2A19"/>
    <w:rsid w:val="004E7628"/>
    <w:rsid w:val="004F48F2"/>
    <w:rsid w:val="005149B1"/>
    <w:rsid w:val="005428CC"/>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04638"/>
    <w:rsid w:val="007152D7"/>
    <w:rsid w:val="00746C14"/>
    <w:rsid w:val="007C2C59"/>
    <w:rsid w:val="00801F23"/>
    <w:rsid w:val="00837632"/>
    <w:rsid w:val="0085640F"/>
    <w:rsid w:val="008567AA"/>
    <w:rsid w:val="00892712"/>
    <w:rsid w:val="008A680A"/>
    <w:rsid w:val="008B0BB0"/>
    <w:rsid w:val="008E6C4B"/>
    <w:rsid w:val="008F18C0"/>
    <w:rsid w:val="00902D72"/>
    <w:rsid w:val="00907648"/>
    <w:rsid w:val="00930FDE"/>
    <w:rsid w:val="00984C93"/>
    <w:rsid w:val="00987CE1"/>
    <w:rsid w:val="0099405C"/>
    <w:rsid w:val="009C600F"/>
    <w:rsid w:val="009D3723"/>
    <w:rsid w:val="009E04F2"/>
    <w:rsid w:val="009F7256"/>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13D1B"/>
    <w:rsid w:val="00F3513C"/>
    <w:rsid w:val="00F465C5"/>
    <w:rsid w:val="00F5180D"/>
    <w:rsid w:val="00F51B21"/>
    <w:rsid w:val="00F51D87"/>
    <w:rsid w:val="00F8455C"/>
    <w:rsid w:val="073C2958"/>
    <w:rsid w:val="0D5A0452"/>
    <w:rsid w:val="1F236774"/>
    <w:rsid w:val="24A55E4E"/>
    <w:rsid w:val="32A3490F"/>
    <w:rsid w:val="37CC28FD"/>
    <w:rsid w:val="399A2C17"/>
    <w:rsid w:val="4B971D44"/>
    <w:rsid w:val="4E2C31A1"/>
    <w:rsid w:val="5AFB4B1D"/>
    <w:rsid w:val="72027FFC"/>
    <w:rsid w:val="74242710"/>
    <w:rsid w:val="76C13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F9D91"/>
  <w15:docId w15:val="{964964B7-812B-429A-BEEC-8F828B1B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sl-SI" w:eastAsia="sl-SI" w:bidi="ar-SA"/>
      </w:rPr>
    </w:rPrDefault>
    <w:pPrDefault/>
  </w:docDefaults>
  <w:latentStyles w:defLockedState="0" w:defUIPriority="0" w:defSemiHidden="0" w:defUnhideWhenUsed="0" w:defQFormat="1"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qFormat="0"/>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qFormat="0"/>
    <w:lsdException w:name="Medium Shading 2" w:uiPriority="64"/>
    <w:lsdException w:name="Medium List 1" w:uiPriority="65"/>
    <w:lsdException w:name="Medium List 2" w:uiPriority="66" w:qFormat="0"/>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0"/>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34"/>
    <w:lsdException w:name="Quote" w:uiPriority="99" w:qFormat="0"/>
    <w:lsdException w:name="Intense Quote" w:uiPriority="99" w:qFormat="0"/>
    <w:lsdException w:name="Medium List 2 Accent 1" w:uiPriority="66"/>
    <w:lsdException w:name="Medium Grid 1 Accent 1" w:uiPriority="67" w:qFormat="0"/>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qFormat="0"/>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qFormat="0"/>
    <w:lsdException w:name="Medium Shading 1 Accent 5" w:uiPriority="63" w:qFormat="0"/>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qFormat="0"/>
    <w:lsdException w:name="Medium Shading 2 Accent 6" w:uiPriority="64"/>
    <w:lsdException w:name="Medium List 1 Accent 6" w:uiPriority="65"/>
    <w:lsdException w:name="Medium List 2 Accent 6" w:uiPriority="66" w:qFormat="0"/>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Normal">
    <w:name w:val="Normal"/>
    <w:qFormat/>
    <w:rPr>
      <w:rFonts w:ascii="Verdana" w:hAnsi="Verdana" w:cs="Verdana"/>
      <w:lang w:val="en-US"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val="en-US"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Pr>
      <w:sz w:val="24"/>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1">
    <w:name w:val="Гиперссылка1"/>
    <w:uiPriority w:val="1"/>
    <w:qFormat/>
    <w:rPr>
      <w:color w:val="0563C1" w:themeColor="hyperlink"/>
      <w:u w:val="single"/>
    </w:rPr>
  </w:style>
  <w:style w:type="paragraph" w:styleId="ListParagraph">
    <w:name w:val="List Paragraph"/>
    <w:uiPriority w:val="34"/>
    <w:qFormat/>
    <w:pPr>
      <w:ind w:left="720"/>
      <w:contextualSpacing/>
    </w:pPr>
    <w:rPr>
      <w:rFonts w:ascii="Verdana" w:hAnsi="Verdana" w:cs="Verdan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vitasis.si"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2268</Words>
  <Characters>12928</Characters>
  <Application>Microsoft Office Word</Application>
  <DocSecurity>0</DocSecurity>
  <Lines>107</Lines>
  <Paragraphs>30</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    INTERPRETATION AND DEFINITIONS</vt:lpstr>
      <vt:lpstr>    </vt:lpstr>
      <vt:lpstr>    Interpretation</vt:lpstr>
      <vt:lpstr>    </vt:lpstr>
      <vt:lpstr>    Definitions</vt:lpstr>
      <vt:lpstr>    </vt:lpstr>
      <vt:lpstr>    Types of Data Collected</vt:lpstr>
      <vt:lpstr>        Personal Data</vt:lpstr>
      <vt:lpstr>        Usage Data</vt:lpstr>
      <vt:lpstr>    Use of Your Personal Data</vt:lpstr>
      <vt:lpstr>    Retention of Your Personal Data</vt:lpstr>
      <vt:lpstr>    Transfer of Your Personal Data</vt:lpstr>
      <vt:lpstr>    Delete Your Personal Data</vt:lpstr>
      <vt:lpstr>    Disclosure of Your Personal Data</vt:lpstr>
      <vt:lpstr>        Business Transactions</vt:lpstr>
      <vt:lpstr>        Law enforcement</vt:lpstr>
      <vt:lpstr>        Other legal requirements</vt:lpstr>
      <vt:lpstr>    </vt:lpstr>
      <vt:lpstr>    Security of Your Personal Data</vt:lpstr>
    </vt:vector>
  </TitlesOfParts>
  <Company/>
  <LinksUpToDate>false</LinksUpToDate>
  <CharactersWithSpaces>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Davorka Šel</cp:lastModifiedBy>
  <cp:revision>6</cp:revision>
  <dcterms:created xsi:type="dcterms:W3CDTF">2023-04-07T12:34:00Z</dcterms:created>
  <dcterms:modified xsi:type="dcterms:W3CDTF">2023-04-07T13:34:00Z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EA3C8328106B427492C22DF2D3B50893</vt:lpwstr>
  </property>
</Properties>
</file>